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538F" w14:textId="77777777" w:rsidR="00DA22A5" w:rsidRPr="00FB0659" w:rsidRDefault="00792306">
      <w:pPr>
        <w:pStyle w:val="Title"/>
        <w:rPr>
          <w:sz w:val="48"/>
          <w:szCs w:val="48"/>
        </w:rPr>
      </w:pPr>
      <w:r w:rsidRPr="00FB0659">
        <w:rPr>
          <w:sz w:val="48"/>
          <w:szCs w:val="48"/>
        </w:rPr>
        <w:t>Richmond Fund for Children and Youth</w:t>
      </w:r>
      <w:r w:rsidRPr="00FB0659">
        <w:rPr>
          <w:sz w:val="48"/>
          <w:szCs w:val="48"/>
        </w:rPr>
        <w:br/>
        <w:t>FY26–27 Participatory Grantmaking Project</w:t>
      </w:r>
      <w:r w:rsidRPr="00FB0659">
        <w:rPr>
          <w:sz w:val="48"/>
          <w:szCs w:val="48"/>
        </w:rPr>
        <w:br/>
      </w:r>
      <w:r w:rsidRPr="00331E12">
        <w:rPr>
          <w:b/>
          <w:bCs/>
          <w:sz w:val="48"/>
          <w:szCs w:val="48"/>
        </w:rPr>
        <w:t>Application Template</w:t>
      </w:r>
    </w:p>
    <w:p w14:paraId="3C9A5337" w14:textId="77777777" w:rsidR="00DA22A5" w:rsidRDefault="00792306">
      <w:pPr>
        <w:pStyle w:val="Heading1"/>
      </w:pPr>
      <w:r>
        <w:t>Section 1: Organizational Overview</w:t>
      </w:r>
    </w:p>
    <w:p w14:paraId="07773CA6" w14:textId="40ED7E8E" w:rsidR="00DA22A5" w:rsidRDefault="00792306" w:rsidP="00FB0659">
      <w:pPr>
        <w:pStyle w:val="ListParagraph"/>
        <w:numPr>
          <w:ilvl w:val="0"/>
          <w:numId w:val="10"/>
        </w:numPr>
      </w:pPr>
      <w:r w:rsidRPr="00FB0659">
        <w:rPr>
          <w:b/>
        </w:rPr>
        <w:t>Project Name</w:t>
      </w:r>
      <w:r w:rsidR="005532ED">
        <w:rPr>
          <w:b/>
        </w:rPr>
        <w:t xml:space="preserve"> </w:t>
      </w:r>
      <w:r w:rsidR="005532ED">
        <w:rPr>
          <w:b/>
          <w:i/>
          <w:iCs/>
        </w:rPr>
        <w:t>(this is the name of the specific project you are applying for)</w:t>
      </w:r>
      <w:r w:rsidR="00FB0659" w:rsidRPr="00FB0659">
        <w:rPr>
          <w:b/>
        </w:rPr>
        <w:t xml:space="preserve">: </w:t>
      </w:r>
    </w:p>
    <w:p w14:paraId="5EAC9755" w14:textId="721CE76C" w:rsidR="00FB0659" w:rsidRPr="00FB0659" w:rsidRDefault="00FB0659" w:rsidP="00FB0659">
      <w:pPr>
        <w:pStyle w:val="ListParagraph"/>
        <w:numPr>
          <w:ilvl w:val="0"/>
          <w:numId w:val="10"/>
        </w:numPr>
      </w:pPr>
      <w:r w:rsidRPr="00FB0659">
        <w:rPr>
          <w:b/>
        </w:rPr>
        <w:t>Organization Name:</w:t>
      </w:r>
    </w:p>
    <w:p w14:paraId="7BF9C6C4" w14:textId="77777777" w:rsidR="00FB0659" w:rsidRPr="00FB0659" w:rsidRDefault="00792306" w:rsidP="00FB0659">
      <w:pPr>
        <w:pStyle w:val="ListParagraph"/>
        <w:numPr>
          <w:ilvl w:val="0"/>
          <w:numId w:val="10"/>
        </w:numPr>
      </w:pPr>
      <w:r w:rsidRPr="00FB0659">
        <w:rPr>
          <w:b/>
        </w:rPr>
        <w:t>Organization EIN:</w:t>
      </w:r>
    </w:p>
    <w:p w14:paraId="6A350727" w14:textId="77777777" w:rsidR="00FB0659" w:rsidRPr="00FB0659" w:rsidRDefault="00792306" w:rsidP="00FB0659">
      <w:pPr>
        <w:pStyle w:val="ListParagraph"/>
        <w:numPr>
          <w:ilvl w:val="0"/>
          <w:numId w:val="10"/>
        </w:numPr>
      </w:pPr>
      <w:r w:rsidRPr="00FB0659">
        <w:rPr>
          <w:b/>
        </w:rPr>
        <w:t>Organization Address:</w:t>
      </w:r>
    </w:p>
    <w:p w14:paraId="471C53B0" w14:textId="4BA9B844" w:rsidR="00FB0659" w:rsidRPr="00FB0659" w:rsidRDefault="00FB0659" w:rsidP="00FB0659">
      <w:pPr>
        <w:pStyle w:val="ListParagraph"/>
        <w:numPr>
          <w:ilvl w:val="1"/>
          <w:numId w:val="10"/>
        </w:numPr>
      </w:pPr>
      <w:r>
        <w:rPr>
          <w:b/>
        </w:rPr>
        <w:t>Country:</w:t>
      </w:r>
    </w:p>
    <w:p w14:paraId="5C719085" w14:textId="178EF401" w:rsidR="00FB0659" w:rsidRPr="00FB0659" w:rsidRDefault="00FB0659" w:rsidP="00FB0659">
      <w:pPr>
        <w:pStyle w:val="ListParagraph"/>
        <w:numPr>
          <w:ilvl w:val="1"/>
          <w:numId w:val="10"/>
        </w:numPr>
      </w:pPr>
      <w:r>
        <w:rPr>
          <w:b/>
        </w:rPr>
        <w:t>Address:</w:t>
      </w:r>
    </w:p>
    <w:p w14:paraId="70776459" w14:textId="3C39E2B7" w:rsidR="00FB0659" w:rsidRPr="00FB0659" w:rsidRDefault="00FB0659" w:rsidP="00FB0659">
      <w:pPr>
        <w:pStyle w:val="ListParagraph"/>
        <w:numPr>
          <w:ilvl w:val="1"/>
          <w:numId w:val="10"/>
        </w:numPr>
      </w:pPr>
      <w:r>
        <w:rPr>
          <w:b/>
        </w:rPr>
        <w:t>Address Line 2 (optional):</w:t>
      </w:r>
    </w:p>
    <w:p w14:paraId="18568559" w14:textId="70D86ABD" w:rsidR="00FB0659" w:rsidRPr="00FB0659" w:rsidRDefault="00FB0659" w:rsidP="00FB0659">
      <w:pPr>
        <w:pStyle w:val="ListParagraph"/>
        <w:numPr>
          <w:ilvl w:val="1"/>
          <w:numId w:val="10"/>
        </w:numPr>
      </w:pPr>
      <w:r>
        <w:rPr>
          <w:b/>
        </w:rPr>
        <w:t>City:</w:t>
      </w:r>
    </w:p>
    <w:p w14:paraId="0EFD7151" w14:textId="050A8C7E" w:rsidR="00FB0659" w:rsidRPr="00FB0659" w:rsidRDefault="00FB0659" w:rsidP="00FB0659">
      <w:pPr>
        <w:pStyle w:val="ListParagraph"/>
        <w:numPr>
          <w:ilvl w:val="1"/>
          <w:numId w:val="10"/>
        </w:numPr>
      </w:pPr>
      <w:r>
        <w:rPr>
          <w:b/>
        </w:rPr>
        <w:t>State:</w:t>
      </w:r>
    </w:p>
    <w:p w14:paraId="56910A18" w14:textId="4E13EDEC" w:rsidR="00FB0659" w:rsidRPr="00FB0659" w:rsidRDefault="00FB0659" w:rsidP="00FB0659">
      <w:pPr>
        <w:pStyle w:val="ListParagraph"/>
        <w:numPr>
          <w:ilvl w:val="1"/>
          <w:numId w:val="10"/>
        </w:numPr>
      </w:pPr>
      <w:r>
        <w:rPr>
          <w:b/>
        </w:rPr>
        <w:t>Zip or Postal Code:</w:t>
      </w:r>
    </w:p>
    <w:p w14:paraId="478F54AC" w14:textId="77777777" w:rsidR="00FB0659" w:rsidRPr="00FB0659" w:rsidRDefault="00792306" w:rsidP="00FB0659">
      <w:pPr>
        <w:pStyle w:val="ListParagraph"/>
        <w:numPr>
          <w:ilvl w:val="0"/>
          <w:numId w:val="10"/>
        </w:numPr>
      </w:pPr>
      <w:r w:rsidRPr="00FB0659">
        <w:rPr>
          <w:b/>
        </w:rPr>
        <w:t>Executive Director Name:</w:t>
      </w:r>
    </w:p>
    <w:p w14:paraId="175A14C9" w14:textId="10EF0227" w:rsidR="00FB0659" w:rsidRPr="00FB0659" w:rsidRDefault="00FB0659" w:rsidP="00FB0659">
      <w:pPr>
        <w:pStyle w:val="ListParagraph"/>
        <w:numPr>
          <w:ilvl w:val="0"/>
          <w:numId w:val="10"/>
        </w:numPr>
      </w:pPr>
      <w:r w:rsidRPr="00FB0659">
        <w:rPr>
          <w:b/>
        </w:rPr>
        <w:t xml:space="preserve">Program Manager </w:t>
      </w:r>
      <w:proofErr w:type="gramStart"/>
      <w:r w:rsidR="005532ED">
        <w:rPr>
          <w:b/>
        </w:rPr>
        <w:t>Name</w:t>
      </w:r>
      <w:r w:rsidRPr="00FB0659">
        <w:rPr>
          <w:b/>
        </w:rPr>
        <w:t>(</w:t>
      </w:r>
      <w:proofErr w:type="gramEnd"/>
      <w:r w:rsidRPr="00FB0659">
        <w:rPr>
          <w:b/>
        </w:rPr>
        <w:t>Primary Contact</w:t>
      </w:r>
      <w:r w:rsidR="005532ED">
        <w:rPr>
          <w:b/>
        </w:rPr>
        <w:t xml:space="preserve"> for this grant</w:t>
      </w:r>
      <w:r w:rsidRPr="00FB0659">
        <w:rPr>
          <w:b/>
        </w:rPr>
        <w:t>):</w:t>
      </w:r>
    </w:p>
    <w:p w14:paraId="75DC1631" w14:textId="77777777" w:rsidR="00FB0659" w:rsidRPr="00FB0659" w:rsidRDefault="00FB0659" w:rsidP="00FB0659">
      <w:pPr>
        <w:pStyle w:val="ListParagraph"/>
        <w:numPr>
          <w:ilvl w:val="1"/>
          <w:numId w:val="10"/>
        </w:numPr>
      </w:pPr>
      <w:r w:rsidRPr="00FB0659">
        <w:rPr>
          <w:b/>
        </w:rPr>
        <w:t>Phone Number:</w:t>
      </w:r>
    </w:p>
    <w:p w14:paraId="34E5BBDF" w14:textId="60A34729" w:rsidR="00FB0659" w:rsidRPr="00FB0659" w:rsidRDefault="00FB0659" w:rsidP="00FB0659">
      <w:pPr>
        <w:pStyle w:val="ListParagraph"/>
        <w:numPr>
          <w:ilvl w:val="1"/>
          <w:numId w:val="10"/>
        </w:numPr>
      </w:pPr>
      <w:r w:rsidRPr="00FB0659">
        <w:rPr>
          <w:b/>
        </w:rPr>
        <w:t>Email Address:</w:t>
      </w:r>
    </w:p>
    <w:p w14:paraId="6B3C9367" w14:textId="77777777" w:rsidR="00FB0659" w:rsidRDefault="00FB0659" w:rsidP="00FB0659">
      <w:pPr>
        <w:pStyle w:val="ListParagraph"/>
        <w:numPr>
          <w:ilvl w:val="0"/>
          <w:numId w:val="10"/>
        </w:numPr>
      </w:pPr>
      <w:r w:rsidRPr="00FB0659">
        <w:rPr>
          <w:b/>
        </w:rPr>
        <w:t>Type of Applicant:</w:t>
      </w:r>
    </w:p>
    <w:p w14:paraId="3E6B990F" w14:textId="77777777" w:rsidR="00DA22A5" w:rsidRDefault="00792306">
      <w:r>
        <w:rPr>
          <w:rFonts w:ascii="Segoe UI Symbol" w:hAnsi="Segoe UI Symbol" w:cs="Segoe UI Symbol"/>
        </w:rPr>
        <w:t>☐</w:t>
      </w:r>
      <w:r>
        <w:t xml:space="preserve"> $174,999 and under    ☐ $175,000–$499,000    ☐ $500,000 and above</w:t>
      </w:r>
    </w:p>
    <w:p w14:paraId="712D8B06" w14:textId="0EA96A0E" w:rsidR="005532ED" w:rsidRPr="005532ED" w:rsidRDefault="00792306" w:rsidP="005532ED">
      <w:pPr>
        <w:pStyle w:val="ListParagraph"/>
        <w:numPr>
          <w:ilvl w:val="0"/>
          <w:numId w:val="12"/>
        </w:numPr>
      </w:pPr>
      <w:r w:rsidRPr="00FB0659">
        <w:rPr>
          <w:b/>
        </w:rPr>
        <w:t>Program Summary (50 characters):</w:t>
      </w:r>
    </w:p>
    <w:p w14:paraId="411ECFA7" w14:textId="77777777" w:rsidR="00FB0659" w:rsidRPr="00FB0659" w:rsidRDefault="00FB0659" w:rsidP="00FB0659">
      <w:pPr>
        <w:pStyle w:val="ListParagraph"/>
      </w:pPr>
    </w:p>
    <w:p w14:paraId="37F942BC" w14:textId="77D8D96B" w:rsidR="00FB0659" w:rsidRPr="00FB0659" w:rsidRDefault="00FB0659" w:rsidP="00FB0659">
      <w:pPr>
        <w:pStyle w:val="ListParagraph"/>
        <w:numPr>
          <w:ilvl w:val="0"/>
          <w:numId w:val="12"/>
        </w:numPr>
      </w:pPr>
      <w:r>
        <w:rPr>
          <w:b/>
        </w:rPr>
        <w:t>Total Program Budget:</w:t>
      </w:r>
    </w:p>
    <w:p w14:paraId="5B0AA06D" w14:textId="2DD421DB" w:rsidR="00FB0659" w:rsidRPr="00FB0659" w:rsidRDefault="00FB0659" w:rsidP="00FB0659">
      <w:pPr>
        <w:pStyle w:val="ListParagraph"/>
        <w:numPr>
          <w:ilvl w:val="0"/>
          <w:numId w:val="12"/>
        </w:numPr>
      </w:pPr>
      <w:r>
        <w:rPr>
          <w:b/>
        </w:rPr>
        <w:t>Amount of Grant Funds</w:t>
      </w:r>
      <w:r w:rsidR="005532ED">
        <w:rPr>
          <w:b/>
        </w:rPr>
        <w:t xml:space="preserve"> You are Requesting</w:t>
      </w:r>
      <w:r>
        <w:rPr>
          <w:b/>
        </w:rPr>
        <w:t>:</w:t>
      </w:r>
    </w:p>
    <w:p w14:paraId="6814F4AC" w14:textId="250BD0CE" w:rsidR="00FB0659" w:rsidRPr="00FB0659" w:rsidRDefault="00FB0659" w:rsidP="00FB0659">
      <w:pPr>
        <w:pStyle w:val="ListParagraph"/>
        <w:numPr>
          <w:ilvl w:val="0"/>
          <w:numId w:val="12"/>
        </w:numPr>
      </w:pPr>
      <w:r>
        <w:rPr>
          <w:b/>
        </w:rPr>
        <w:t>Will you be using a Fiscal sponsor?</w:t>
      </w:r>
    </w:p>
    <w:p w14:paraId="74A2385D" w14:textId="4BE2C5D7" w:rsidR="00FB0659" w:rsidRPr="00FB0659" w:rsidRDefault="00FB0659" w:rsidP="00FB0659">
      <w:pPr>
        <w:pStyle w:val="ListParagraph"/>
        <w:numPr>
          <w:ilvl w:val="1"/>
          <w:numId w:val="12"/>
        </w:numPr>
      </w:pPr>
      <w:r>
        <w:rPr>
          <w:b/>
        </w:rPr>
        <w:t>If yes: Name of Fiscal Sponsor:</w:t>
      </w:r>
    </w:p>
    <w:p w14:paraId="29AA6C06" w14:textId="6B8D666A" w:rsidR="00FB0659" w:rsidRPr="00FB0659" w:rsidRDefault="00FB0659" w:rsidP="00FB0659">
      <w:pPr>
        <w:pStyle w:val="ListParagraph"/>
        <w:numPr>
          <w:ilvl w:val="1"/>
          <w:numId w:val="12"/>
        </w:numPr>
      </w:pPr>
      <w:r>
        <w:rPr>
          <w:b/>
        </w:rPr>
        <w:t>Fiscal Sponsor Address</w:t>
      </w:r>
    </w:p>
    <w:p w14:paraId="448BABF8" w14:textId="77777777" w:rsidR="00FB0659" w:rsidRPr="00FB0659" w:rsidRDefault="00FB0659" w:rsidP="00FB0659">
      <w:pPr>
        <w:pStyle w:val="ListParagraph"/>
        <w:numPr>
          <w:ilvl w:val="2"/>
          <w:numId w:val="12"/>
        </w:numPr>
      </w:pPr>
      <w:r>
        <w:rPr>
          <w:b/>
        </w:rPr>
        <w:t>Country:</w:t>
      </w:r>
    </w:p>
    <w:p w14:paraId="3D511419" w14:textId="77777777" w:rsidR="00FB0659" w:rsidRPr="00FB0659" w:rsidRDefault="00FB0659" w:rsidP="00FB0659">
      <w:pPr>
        <w:pStyle w:val="ListParagraph"/>
        <w:numPr>
          <w:ilvl w:val="2"/>
          <w:numId w:val="12"/>
        </w:numPr>
      </w:pPr>
      <w:r>
        <w:rPr>
          <w:b/>
        </w:rPr>
        <w:t>Address:</w:t>
      </w:r>
    </w:p>
    <w:p w14:paraId="6A7CD61A" w14:textId="77777777" w:rsidR="00FB0659" w:rsidRPr="00FB0659" w:rsidRDefault="00FB0659" w:rsidP="00FB0659">
      <w:pPr>
        <w:pStyle w:val="ListParagraph"/>
        <w:numPr>
          <w:ilvl w:val="2"/>
          <w:numId w:val="12"/>
        </w:numPr>
      </w:pPr>
      <w:r>
        <w:rPr>
          <w:b/>
        </w:rPr>
        <w:t>Address Line 2 (optional):</w:t>
      </w:r>
    </w:p>
    <w:p w14:paraId="522E872D" w14:textId="77777777" w:rsidR="00FB0659" w:rsidRPr="00FB0659" w:rsidRDefault="00FB0659" w:rsidP="00FB0659">
      <w:pPr>
        <w:pStyle w:val="ListParagraph"/>
        <w:numPr>
          <w:ilvl w:val="2"/>
          <w:numId w:val="12"/>
        </w:numPr>
      </w:pPr>
      <w:r>
        <w:rPr>
          <w:b/>
        </w:rPr>
        <w:t>City:</w:t>
      </w:r>
    </w:p>
    <w:p w14:paraId="5E049A1E" w14:textId="77777777" w:rsidR="00FB0659" w:rsidRPr="00FB0659" w:rsidRDefault="00FB0659" w:rsidP="00FB0659">
      <w:pPr>
        <w:pStyle w:val="ListParagraph"/>
        <w:numPr>
          <w:ilvl w:val="2"/>
          <w:numId w:val="12"/>
        </w:numPr>
      </w:pPr>
      <w:r>
        <w:rPr>
          <w:b/>
        </w:rPr>
        <w:t>State:</w:t>
      </w:r>
    </w:p>
    <w:p w14:paraId="719969C1" w14:textId="77777777" w:rsidR="00FB0659" w:rsidRPr="00FB0659" w:rsidRDefault="00FB0659" w:rsidP="00FB0659">
      <w:pPr>
        <w:pStyle w:val="ListParagraph"/>
        <w:numPr>
          <w:ilvl w:val="2"/>
          <w:numId w:val="12"/>
        </w:numPr>
      </w:pPr>
      <w:r>
        <w:rPr>
          <w:b/>
        </w:rPr>
        <w:t>Zip or Postal Code:</w:t>
      </w:r>
    </w:p>
    <w:p w14:paraId="2C494187" w14:textId="77777777" w:rsidR="00FB0659" w:rsidRDefault="00FB0659" w:rsidP="00FB0659">
      <w:pPr>
        <w:pStyle w:val="ListParagraph"/>
        <w:ind w:left="2160"/>
      </w:pPr>
    </w:p>
    <w:p w14:paraId="6B5D73DF" w14:textId="77777777" w:rsidR="00DA22A5" w:rsidRDefault="00792306">
      <w:pPr>
        <w:pStyle w:val="Heading1"/>
      </w:pPr>
      <w:r>
        <w:lastRenderedPageBreak/>
        <w:t>Section 2: Organization Story and Program Summary (20 points)</w:t>
      </w:r>
    </w:p>
    <w:p w14:paraId="7B3332BC" w14:textId="77777777" w:rsidR="00DA22A5" w:rsidRDefault="00792306">
      <w:r>
        <w:rPr>
          <w:b/>
        </w:rPr>
        <w:t>1. How did your group get started, and what are you most proud of? (500 words)</w:t>
      </w:r>
    </w:p>
    <w:p w14:paraId="7C0CFD3E" w14:textId="77777777" w:rsidR="00FB0659" w:rsidRDefault="00FB0659"/>
    <w:p w14:paraId="1E1F8F04" w14:textId="0CB89E5C" w:rsidR="000725BD" w:rsidRDefault="00792306">
      <w:pPr>
        <w:rPr>
          <w:b/>
        </w:rPr>
      </w:pPr>
      <w:r>
        <w:rPr>
          <w:b/>
        </w:rPr>
        <w:t xml:space="preserve">2. </w:t>
      </w:r>
      <w:r w:rsidR="000725BD" w:rsidRPr="00EC4EBA">
        <w:rPr>
          <w:b/>
        </w:rPr>
        <w:t xml:space="preserve">Describe your organization’s experience providing services for children and youth, including: years of service in the community and experience with diverse youth and </w:t>
      </w:r>
      <w:proofErr w:type="gramStart"/>
      <w:r w:rsidR="000725BD" w:rsidRPr="00EC4EBA">
        <w:rPr>
          <w:b/>
        </w:rPr>
        <w:t>communities </w:t>
      </w:r>
      <w:r w:rsidR="000725BD" w:rsidRPr="000725BD">
        <w:rPr>
          <w:b/>
        </w:rPr>
        <w:t xml:space="preserve"> </w:t>
      </w:r>
      <w:r>
        <w:rPr>
          <w:b/>
        </w:rPr>
        <w:t>(</w:t>
      </w:r>
      <w:proofErr w:type="gramEnd"/>
      <w:r>
        <w:rPr>
          <w:b/>
        </w:rPr>
        <w:t>500 words</w:t>
      </w:r>
      <w:r w:rsidR="000725BD">
        <w:rPr>
          <w:b/>
        </w:rPr>
        <w:t>)</w:t>
      </w:r>
    </w:p>
    <w:p w14:paraId="2354B850" w14:textId="77777777" w:rsidR="00AE1263" w:rsidRDefault="00AE1263">
      <w:pPr>
        <w:rPr>
          <w:b/>
        </w:rPr>
      </w:pPr>
    </w:p>
    <w:p w14:paraId="0FCA4C78" w14:textId="25F2FC76" w:rsidR="000725BD" w:rsidRDefault="000725BD">
      <w:pPr>
        <w:rPr>
          <w:b/>
        </w:rPr>
      </w:pPr>
      <w:r>
        <w:rPr>
          <w:b/>
        </w:rPr>
        <w:t>3) Which RFCY Core Needs does your program address (check all that apply)?</w:t>
      </w:r>
    </w:p>
    <w:p w14:paraId="7FC35436" w14:textId="3A8115EB" w:rsidR="000725BD" w:rsidRDefault="000725BD">
      <w:pPr>
        <w:rPr>
          <w:b/>
        </w:rPr>
      </w:pPr>
      <w:r>
        <w:rPr>
          <w:b/>
        </w:rPr>
        <w:tab/>
        <w:t>Mental/Behavioral Health &amp; Wellness</w:t>
      </w:r>
    </w:p>
    <w:p w14:paraId="069ABFE5" w14:textId="4A925519" w:rsidR="000725BD" w:rsidRDefault="000725BD">
      <w:pPr>
        <w:rPr>
          <w:b/>
        </w:rPr>
      </w:pPr>
      <w:r>
        <w:rPr>
          <w:b/>
        </w:rPr>
        <w:tab/>
        <w:t>Physical Health &amp; Wellness</w:t>
      </w:r>
    </w:p>
    <w:p w14:paraId="689AF6D3" w14:textId="1DD8514B" w:rsidR="000725BD" w:rsidRDefault="000725BD">
      <w:pPr>
        <w:rPr>
          <w:b/>
        </w:rPr>
      </w:pPr>
      <w:r>
        <w:rPr>
          <w:b/>
        </w:rPr>
        <w:tab/>
        <w:t>Learning Needs</w:t>
      </w:r>
    </w:p>
    <w:p w14:paraId="11B7D88A" w14:textId="5E4A8CDE" w:rsidR="000725BD" w:rsidRDefault="000725BD">
      <w:pPr>
        <w:rPr>
          <w:b/>
        </w:rPr>
      </w:pPr>
      <w:r>
        <w:rPr>
          <w:b/>
        </w:rPr>
        <w:tab/>
        <w:t>Community Safety &amp; Belonging</w:t>
      </w:r>
    </w:p>
    <w:p w14:paraId="5C8858EE" w14:textId="76C8E436" w:rsidR="000725BD" w:rsidRDefault="000725BD">
      <w:pPr>
        <w:rPr>
          <w:b/>
        </w:rPr>
      </w:pPr>
      <w:r>
        <w:rPr>
          <w:b/>
        </w:rPr>
        <w:tab/>
        <w:t>Connective and Supportive Services</w:t>
      </w:r>
    </w:p>
    <w:p w14:paraId="43AAA4E6" w14:textId="3B5057B0" w:rsidR="000725BD" w:rsidRDefault="000725BD">
      <w:pPr>
        <w:rPr>
          <w:b/>
        </w:rPr>
      </w:pPr>
      <w:r>
        <w:rPr>
          <w:b/>
        </w:rPr>
        <w:tab/>
        <w:t>Other (specify):</w:t>
      </w:r>
    </w:p>
    <w:p w14:paraId="13EB0217" w14:textId="0EF9F300" w:rsidR="000725BD" w:rsidRDefault="000725BD">
      <w:pPr>
        <w:rPr>
          <w:b/>
        </w:rPr>
      </w:pPr>
      <w:r>
        <w:rPr>
          <w:b/>
        </w:rPr>
        <w:t>4) Which age groups will you serve (check all that apply)?</w:t>
      </w:r>
    </w:p>
    <w:p w14:paraId="6C05A8AF" w14:textId="7FBD3166" w:rsidR="000725BD" w:rsidRDefault="000725BD">
      <w:pPr>
        <w:rPr>
          <w:b/>
        </w:rPr>
      </w:pPr>
      <w:r>
        <w:rPr>
          <w:b/>
        </w:rPr>
        <w:tab/>
        <w:t>Early Childhood (0-5)</w:t>
      </w:r>
    </w:p>
    <w:p w14:paraId="2E283C85" w14:textId="6E47B6C6" w:rsidR="000725BD" w:rsidRDefault="000725BD">
      <w:pPr>
        <w:rPr>
          <w:b/>
        </w:rPr>
      </w:pPr>
      <w:r>
        <w:rPr>
          <w:b/>
        </w:rPr>
        <w:tab/>
        <w:t>Children (6-12)</w:t>
      </w:r>
    </w:p>
    <w:p w14:paraId="1EEEE14F" w14:textId="096C151F" w:rsidR="000725BD" w:rsidRDefault="000725BD">
      <w:pPr>
        <w:rPr>
          <w:b/>
        </w:rPr>
      </w:pPr>
      <w:r>
        <w:rPr>
          <w:b/>
        </w:rPr>
        <w:tab/>
        <w:t>Youth (13-17)</w:t>
      </w:r>
    </w:p>
    <w:p w14:paraId="60D50E78" w14:textId="1FE42C0C" w:rsidR="000725BD" w:rsidRDefault="000725BD">
      <w:pPr>
        <w:rPr>
          <w:b/>
        </w:rPr>
      </w:pPr>
      <w:r>
        <w:rPr>
          <w:b/>
        </w:rPr>
        <w:tab/>
        <w:t>Transitional-Aged Youth (18-24)</w:t>
      </w:r>
    </w:p>
    <w:p w14:paraId="6CB08716" w14:textId="09DF9F91" w:rsidR="000725BD" w:rsidRDefault="000725BD">
      <w:pPr>
        <w:rPr>
          <w:b/>
        </w:rPr>
      </w:pPr>
      <w:r>
        <w:rPr>
          <w:b/>
        </w:rPr>
        <w:tab/>
        <w:t>Caregivers/Parents</w:t>
      </w:r>
    </w:p>
    <w:p w14:paraId="0E3E3E0F" w14:textId="290F4452" w:rsidR="000725BD" w:rsidRDefault="000725BD">
      <w:pPr>
        <w:rPr>
          <w:b/>
        </w:rPr>
      </w:pPr>
      <w:r>
        <w:rPr>
          <w:b/>
        </w:rPr>
        <w:tab/>
        <w:t>Other (specify):</w:t>
      </w:r>
    </w:p>
    <w:p w14:paraId="6A33897B" w14:textId="6A1355A0" w:rsidR="000725BD" w:rsidRDefault="000725BD">
      <w:pPr>
        <w:rPr>
          <w:b/>
        </w:rPr>
      </w:pPr>
      <w:r>
        <w:rPr>
          <w:b/>
        </w:rPr>
        <w:t>5) What services/activities will you provide (check all that apply)?</w:t>
      </w:r>
    </w:p>
    <w:p w14:paraId="23F7801D" w14:textId="77777777" w:rsidR="000725BD" w:rsidRPr="00EC4EBA" w:rsidRDefault="000725BD" w:rsidP="000725BD">
      <w:pPr>
        <w:rPr>
          <w:b/>
        </w:rPr>
      </w:pPr>
      <w:r>
        <w:rPr>
          <w:b/>
        </w:rPr>
        <w:tab/>
      </w:r>
      <w:r w:rsidRPr="00EC4EBA">
        <w:rPr>
          <w:b/>
        </w:rPr>
        <w:t>Mentoring/tutoring</w:t>
      </w:r>
    </w:p>
    <w:p w14:paraId="68FA954D" w14:textId="77777777" w:rsidR="000725BD" w:rsidRPr="000725BD" w:rsidRDefault="000725BD" w:rsidP="000725BD">
      <w:pPr>
        <w:ind w:firstLine="720"/>
        <w:rPr>
          <w:b/>
        </w:rPr>
      </w:pPr>
      <w:r w:rsidRPr="000725BD">
        <w:rPr>
          <w:b/>
        </w:rPr>
        <w:t>After-school enrichment</w:t>
      </w:r>
    </w:p>
    <w:p w14:paraId="703E90B9" w14:textId="77777777" w:rsidR="000725BD" w:rsidRPr="000725BD" w:rsidRDefault="000725BD" w:rsidP="000725BD">
      <w:pPr>
        <w:ind w:firstLine="720"/>
        <w:rPr>
          <w:b/>
        </w:rPr>
      </w:pPr>
      <w:r w:rsidRPr="000725BD">
        <w:rPr>
          <w:b/>
        </w:rPr>
        <w:t>Arts/music/dance</w:t>
      </w:r>
    </w:p>
    <w:p w14:paraId="2B42FCAC" w14:textId="77777777" w:rsidR="000725BD" w:rsidRPr="000725BD" w:rsidRDefault="000725BD" w:rsidP="000725BD">
      <w:pPr>
        <w:ind w:firstLine="720"/>
        <w:rPr>
          <w:b/>
        </w:rPr>
      </w:pPr>
      <w:r w:rsidRPr="000725BD">
        <w:rPr>
          <w:b/>
        </w:rPr>
        <w:t>Sports/recreation</w:t>
      </w:r>
    </w:p>
    <w:p w14:paraId="43E428E0" w14:textId="77777777" w:rsidR="000725BD" w:rsidRPr="000725BD" w:rsidRDefault="000725BD" w:rsidP="000725BD">
      <w:pPr>
        <w:ind w:firstLine="720"/>
        <w:rPr>
          <w:b/>
        </w:rPr>
      </w:pPr>
      <w:r w:rsidRPr="000725BD">
        <w:rPr>
          <w:b/>
        </w:rPr>
        <w:lastRenderedPageBreak/>
        <w:t>Counseling/support groups</w:t>
      </w:r>
    </w:p>
    <w:p w14:paraId="230103C6" w14:textId="77777777" w:rsidR="000725BD" w:rsidRPr="000725BD" w:rsidRDefault="000725BD" w:rsidP="000725BD">
      <w:pPr>
        <w:ind w:firstLine="720"/>
        <w:rPr>
          <w:b/>
        </w:rPr>
      </w:pPr>
      <w:r w:rsidRPr="000725BD">
        <w:rPr>
          <w:b/>
        </w:rPr>
        <w:t>Job readiness/skills</w:t>
      </w:r>
    </w:p>
    <w:p w14:paraId="6AECC137" w14:textId="34C90CC4" w:rsidR="000725BD" w:rsidRPr="000725BD" w:rsidRDefault="000725BD" w:rsidP="000725BD">
      <w:pPr>
        <w:ind w:firstLine="720"/>
        <w:rPr>
          <w:b/>
        </w:rPr>
      </w:pPr>
      <w:r w:rsidRPr="00EC4EBA">
        <w:rPr>
          <w:b/>
        </w:rPr>
        <w:t>Other</w:t>
      </w:r>
      <w:r>
        <w:rPr>
          <w:b/>
        </w:rPr>
        <w:t xml:space="preserve"> (specify):</w:t>
      </w:r>
    </w:p>
    <w:p w14:paraId="04586A99" w14:textId="77777777" w:rsidR="00DA22A5" w:rsidRDefault="00792306">
      <w:pPr>
        <w:pStyle w:val="Heading1"/>
      </w:pPr>
      <w:r>
        <w:t>Section 3: Program Design (35 points)</w:t>
      </w:r>
    </w:p>
    <w:p w14:paraId="4EFE272E" w14:textId="2DF52D0A" w:rsidR="00DA22A5" w:rsidRDefault="00792306">
      <w:r>
        <w:rPr>
          <w:b/>
        </w:rPr>
        <w:t xml:space="preserve">1. </w:t>
      </w:r>
      <w:r w:rsidR="000725BD">
        <w:rPr>
          <w:b/>
        </w:rPr>
        <w:t>What is the purpose of your program? (</w:t>
      </w:r>
      <w:r>
        <w:rPr>
          <w:b/>
        </w:rPr>
        <w:t>300 words)</w:t>
      </w:r>
    </w:p>
    <w:p w14:paraId="420AA7D5" w14:textId="77777777" w:rsidR="00FB0659" w:rsidRDefault="00FB0659"/>
    <w:p w14:paraId="7B60ED34" w14:textId="432E480A" w:rsidR="00DA22A5" w:rsidRDefault="00792306">
      <w:pPr>
        <w:rPr>
          <w:b/>
        </w:rPr>
      </w:pPr>
      <w:r>
        <w:rPr>
          <w:b/>
        </w:rPr>
        <w:t xml:space="preserve">2. </w:t>
      </w:r>
      <w:r w:rsidR="000725BD" w:rsidRPr="00EC4EBA">
        <w:rPr>
          <w:b/>
        </w:rPr>
        <w:t>Who does your program serve and why? (For example: Low-Income youth, Justice impacted or LGBTQI+ youth? Children with disabilities, Undocumented families, etc.)</w:t>
      </w:r>
      <w:r>
        <w:rPr>
          <w:b/>
        </w:rPr>
        <w:t>? (250 words)</w:t>
      </w:r>
    </w:p>
    <w:p w14:paraId="32CEB72E" w14:textId="77777777" w:rsidR="00AE1263" w:rsidRDefault="00AE1263"/>
    <w:p w14:paraId="5D713CCD" w14:textId="4F65CAF4" w:rsidR="00DA22A5" w:rsidRDefault="00792306">
      <w:pPr>
        <w:rPr>
          <w:b/>
        </w:rPr>
      </w:pPr>
      <w:r>
        <w:rPr>
          <w:b/>
        </w:rPr>
        <w:t>3</w:t>
      </w:r>
      <w:r w:rsidR="000725BD">
        <w:rPr>
          <w:b/>
        </w:rPr>
        <w:t>. Describe the components of your program (activities, timelines, etc.)</w:t>
      </w:r>
      <w:r>
        <w:rPr>
          <w:b/>
        </w:rPr>
        <w:t xml:space="preserve"> (250 words)</w:t>
      </w:r>
    </w:p>
    <w:p w14:paraId="679A8289" w14:textId="77777777" w:rsidR="00AE1263" w:rsidRDefault="00AE1263"/>
    <w:p w14:paraId="0CEFD691" w14:textId="77777777" w:rsidR="00DA22A5" w:rsidRDefault="00792306">
      <w:r>
        <w:rPr>
          <w:b/>
        </w:rPr>
        <w:t>4. Staffing Plan</w:t>
      </w:r>
    </w:p>
    <w:tbl>
      <w:tblPr>
        <w:tblStyle w:val="TableGrid"/>
        <w:tblW w:w="0" w:type="auto"/>
        <w:jc w:val="center"/>
        <w:tblLook w:val="04A0" w:firstRow="1" w:lastRow="0" w:firstColumn="1" w:lastColumn="0" w:noHBand="0" w:noVBand="1"/>
      </w:tblPr>
      <w:tblGrid>
        <w:gridCol w:w="4314"/>
        <w:gridCol w:w="4316"/>
      </w:tblGrid>
      <w:tr w:rsidR="00DA22A5" w14:paraId="3FD137F9" w14:textId="77777777">
        <w:trPr>
          <w:jc w:val="center"/>
        </w:trPr>
        <w:tc>
          <w:tcPr>
            <w:tcW w:w="4320" w:type="dxa"/>
          </w:tcPr>
          <w:p w14:paraId="68073B96" w14:textId="77777777" w:rsidR="00DA22A5" w:rsidRDefault="00792306">
            <w:r>
              <w:t>Staff Name</w:t>
            </w:r>
          </w:p>
        </w:tc>
        <w:tc>
          <w:tcPr>
            <w:tcW w:w="4320" w:type="dxa"/>
          </w:tcPr>
          <w:p w14:paraId="7885CB32" w14:textId="77777777" w:rsidR="00DA22A5" w:rsidRDefault="00792306">
            <w:r>
              <w:t>Roles and Responsibilities</w:t>
            </w:r>
          </w:p>
        </w:tc>
      </w:tr>
      <w:tr w:rsidR="00DA22A5" w14:paraId="0A7EB9BB" w14:textId="77777777">
        <w:trPr>
          <w:jc w:val="center"/>
        </w:trPr>
        <w:tc>
          <w:tcPr>
            <w:tcW w:w="4320" w:type="dxa"/>
          </w:tcPr>
          <w:p w14:paraId="585D1A35" w14:textId="77777777" w:rsidR="00DA22A5" w:rsidRDefault="00DA22A5"/>
        </w:tc>
        <w:tc>
          <w:tcPr>
            <w:tcW w:w="4320" w:type="dxa"/>
          </w:tcPr>
          <w:p w14:paraId="06C3396D" w14:textId="77777777" w:rsidR="00DA22A5" w:rsidRDefault="00DA22A5"/>
        </w:tc>
      </w:tr>
      <w:tr w:rsidR="00DA22A5" w14:paraId="5D849E36" w14:textId="77777777">
        <w:trPr>
          <w:jc w:val="center"/>
        </w:trPr>
        <w:tc>
          <w:tcPr>
            <w:tcW w:w="4320" w:type="dxa"/>
          </w:tcPr>
          <w:p w14:paraId="3AA7F813" w14:textId="77777777" w:rsidR="00DA22A5" w:rsidRDefault="00DA22A5"/>
        </w:tc>
        <w:tc>
          <w:tcPr>
            <w:tcW w:w="4320" w:type="dxa"/>
          </w:tcPr>
          <w:p w14:paraId="58E4D322" w14:textId="77777777" w:rsidR="00DA22A5" w:rsidRDefault="00DA22A5"/>
        </w:tc>
      </w:tr>
      <w:tr w:rsidR="00DA22A5" w14:paraId="2DCE7F25" w14:textId="77777777">
        <w:trPr>
          <w:jc w:val="center"/>
        </w:trPr>
        <w:tc>
          <w:tcPr>
            <w:tcW w:w="4320" w:type="dxa"/>
          </w:tcPr>
          <w:p w14:paraId="43B655CF" w14:textId="77777777" w:rsidR="00DA22A5" w:rsidRDefault="00DA22A5"/>
        </w:tc>
        <w:tc>
          <w:tcPr>
            <w:tcW w:w="4320" w:type="dxa"/>
          </w:tcPr>
          <w:p w14:paraId="4506B805" w14:textId="77777777" w:rsidR="00DA22A5" w:rsidRDefault="00DA22A5"/>
        </w:tc>
      </w:tr>
      <w:tr w:rsidR="00DA22A5" w14:paraId="63211861" w14:textId="77777777">
        <w:trPr>
          <w:jc w:val="center"/>
        </w:trPr>
        <w:tc>
          <w:tcPr>
            <w:tcW w:w="4320" w:type="dxa"/>
          </w:tcPr>
          <w:p w14:paraId="65F0746C" w14:textId="77777777" w:rsidR="00DA22A5" w:rsidRDefault="00DA22A5"/>
        </w:tc>
        <w:tc>
          <w:tcPr>
            <w:tcW w:w="4320" w:type="dxa"/>
          </w:tcPr>
          <w:p w14:paraId="54AF4619" w14:textId="77777777" w:rsidR="000725BD" w:rsidRDefault="000725BD"/>
        </w:tc>
      </w:tr>
    </w:tbl>
    <w:p w14:paraId="5803C472" w14:textId="77777777" w:rsidR="000725BD" w:rsidRDefault="000725BD" w:rsidP="000725BD">
      <w:pPr>
        <w:rPr>
          <w:b/>
        </w:rPr>
      </w:pPr>
    </w:p>
    <w:p w14:paraId="34939848" w14:textId="3B4AE25E" w:rsidR="000725BD" w:rsidRDefault="000725BD" w:rsidP="000725BD">
      <w:pPr>
        <w:rPr>
          <w:b/>
        </w:rPr>
      </w:pPr>
      <w:r>
        <w:rPr>
          <w:b/>
        </w:rPr>
        <w:t>5. How often will services happen? (100 words)</w:t>
      </w:r>
    </w:p>
    <w:p w14:paraId="53A0F995" w14:textId="77777777" w:rsidR="00AE1263" w:rsidRDefault="00AE1263" w:rsidP="000725BD">
      <w:pPr>
        <w:rPr>
          <w:b/>
        </w:rPr>
      </w:pPr>
    </w:p>
    <w:p w14:paraId="69EF8B80" w14:textId="25B04F12" w:rsidR="000725BD" w:rsidRDefault="000725BD" w:rsidP="000725BD">
      <w:pPr>
        <w:rPr>
          <w:b/>
        </w:rPr>
      </w:pPr>
      <w:r>
        <w:rPr>
          <w:b/>
        </w:rPr>
        <w:t>6. Where will services take place (site(s)/location(s))?  (100 words)</w:t>
      </w:r>
    </w:p>
    <w:p w14:paraId="7AFEF1CF" w14:textId="77777777" w:rsidR="00AE1263" w:rsidRDefault="00AE1263" w:rsidP="000725BD">
      <w:pPr>
        <w:rPr>
          <w:b/>
        </w:rPr>
      </w:pPr>
    </w:p>
    <w:p w14:paraId="792CD54E" w14:textId="3BDC9150" w:rsidR="000725BD" w:rsidRDefault="000725BD" w:rsidP="000725BD">
      <w:pPr>
        <w:rPr>
          <w:b/>
        </w:rPr>
      </w:pPr>
      <w:r>
        <w:rPr>
          <w:b/>
        </w:rPr>
        <w:t>7. How will you collaborate with other organizations/systems of care (for example: shared spaces, recruitment, school sites, etc.)? (250 words)</w:t>
      </w:r>
    </w:p>
    <w:p w14:paraId="1CA842E4" w14:textId="77777777" w:rsidR="00AE1263" w:rsidRDefault="00AE1263" w:rsidP="000725BD">
      <w:pPr>
        <w:rPr>
          <w:b/>
        </w:rPr>
      </w:pPr>
    </w:p>
    <w:p w14:paraId="5D6803E9" w14:textId="58F6EC31" w:rsidR="000725BD" w:rsidRDefault="000725BD" w:rsidP="000725BD">
      <w:r>
        <w:rPr>
          <w:b/>
        </w:rPr>
        <w:t xml:space="preserve">8. What other </w:t>
      </w:r>
      <w:proofErr w:type="gramStart"/>
      <w:r>
        <w:rPr>
          <w:b/>
        </w:rPr>
        <w:t>supports</w:t>
      </w:r>
      <w:proofErr w:type="gramEnd"/>
      <w:r>
        <w:rPr>
          <w:b/>
        </w:rPr>
        <w:t xml:space="preserve"> do your participants need, and how will you connect them to </w:t>
      </w:r>
      <w:proofErr w:type="gramStart"/>
      <w:r>
        <w:rPr>
          <w:b/>
        </w:rPr>
        <w:t>these supports</w:t>
      </w:r>
      <w:proofErr w:type="gramEnd"/>
      <w:r>
        <w:rPr>
          <w:b/>
        </w:rPr>
        <w:t>? (250 words)</w:t>
      </w:r>
    </w:p>
    <w:p w14:paraId="07B11F47" w14:textId="0D345832" w:rsidR="00DA22A5" w:rsidRDefault="00792306">
      <w:pPr>
        <w:pStyle w:val="Heading1"/>
      </w:pPr>
      <w:r>
        <w:lastRenderedPageBreak/>
        <w:t>Section 4: Outcomes and Impact (25 points)</w:t>
      </w:r>
    </w:p>
    <w:p w14:paraId="310998B2" w14:textId="4783C817" w:rsidR="00DA22A5" w:rsidRDefault="00792306">
      <w:pPr>
        <w:rPr>
          <w:b/>
        </w:rPr>
      </w:pPr>
      <w:r>
        <w:rPr>
          <w:b/>
        </w:rPr>
        <w:t xml:space="preserve">1. </w:t>
      </w:r>
      <w:r w:rsidR="000725BD" w:rsidRPr="00EC4EBA">
        <w:rPr>
          <w:b/>
        </w:rPr>
        <w:t xml:space="preserve">What impact do you hope this program will </w:t>
      </w:r>
      <w:proofErr w:type="gramStart"/>
      <w:r w:rsidR="000725BD" w:rsidRPr="00EC4EBA">
        <w:rPr>
          <w:b/>
        </w:rPr>
        <w:t>make</w:t>
      </w:r>
      <w:proofErr w:type="gramEnd"/>
      <w:r w:rsidR="000725BD" w:rsidRPr="00EC4EBA">
        <w:rPr>
          <w:b/>
        </w:rPr>
        <w:t xml:space="preserve"> for youth and their caregivers? What are the program goals and objectives?</w:t>
      </w:r>
      <w:r w:rsidR="000725BD" w:rsidRPr="000725BD">
        <w:rPr>
          <w:b/>
        </w:rPr>
        <w:t xml:space="preserve"> </w:t>
      </w:r>
      <w:r>
        <w:rPr>
          <w:b/>
        </w:rPr>
        <w:t>(500 words)</w:t>
      </w:r>
    </w:p>
    <w:p w14:paraId="689B067A" w14:textId="77777777" w:rsidR="00AE1263" w:rsidRDefault="00AE1263"/>
    <w:p w14:paraId="5D8BF0AE" w14:textId="56AE011F" w:rsidR="00DA22A5" w:rsidRDefault="00792306">
      <w:pPr>
        <w:rPr>
          <w:b/>
        </w:rPr>
      </w:pPr>
      <w:r>
        <w:rPr>
          <w:b/>
        </w:rPr>
        <w:t xml:space="preserve">2. </w:t>
      </w:r>
      <w:r w:rsidR="000725BD" w:rsidRPr="00EC4EBA">
        <w:rPr>
          <w:b/>
        </w:rPr>
        <w:t>How will you measure success? What are your evaluation and assessment strategies?</w:t>
      </w:r>
      <w:r w:rsidR="000725BD" w:rsidRPr="000725BD">
        <w:rPr>
          <w:b/>
        </w:rPr>
        <w:t xml:space="preserve"> </w:t>
      </w:r>
      <w:r>
        <w:rPr>
          <w:b/>
        </w:rPr>
        <w:t>(500 words)</w:t>
      </w:r>
    </w:p>
    <w:p w14:paraId="6B0A8DCA" w14:textId="77777777" w:rsidR="00AE1263" w:rsidRDefault="00AE1263">
      <w:pPr>
        <w:rPr>
          <w:b/>
        </w:rPr>
      </w:pPr>
    </w:p>
    <w:p w14:paraId="3E080EA2" w14:textId="4E4F6899" w:rsidR="000725BD" w:rsidRDefault="000725BD">
      <w:pPr>
        <w:rPr>
          <w:b/>
        </w:rPr>
      </w:pPr>
      <w:r>
        <w:rPr>
          <w:b/>
        </w:rPr>
        <w:t xml:space="preserve">3. Have you done </w:t>
      </w:r>
      <w:proofErr w:type="gramStart"/>
      <w:r>
        <w:rPr>
          <w:b/>
        </w:rPr>
        <w:t>this program</w:t>
      </w:r>
      <w:proofErr w:type="gramEnd"/>
      <w:r>
        <w:rPr>
          <w:b/>
        </w:rPr>
        <w:t xml:space="preserve"> before?</w:t>
      </w:r>
      <w:r w:rsidR="00AE1263">
        <w:rPr>
          <w:b/>
        </w:rPr>
        <w:t xml:space="preserve"> </w:t>
      </w:r>
      <w:r w:rsidR="00AE1263" w:rsidRPr="00AE1263">
        <w:rPr>
          <w:bCs/>
        </w:rPr>
        <w:t>Yes/No</w:t>
      </w:r>
    </w:p>
    <w:p w14:paraId="36BCF842" w14:textId="72C4EE83" w:rsidR="000725BD" w:rsidRDefault="000725BD">
      <w:r>
        <w:rPr>
          <w:b/>
        </w:rPr>
        <w:t xml:space="preserve">3a. If yes, what went well and what positive effects have you already seen? What did you learn and where are there areas for growth? </w:t>
      </w:r>
    </w:p>
    <w:p w14:paraId="7F70C537" w14:textId="77777777" w:rsidR="00DA22A5" w:rsidRDefault="00792306">
      <w:pPr>
        <w:pStyle w:val="Heading1"/>
      </w:pPr>
      <w:r>
        <w:t>Section 5: Budget (20 points)</w:t>
      </w:r>
    </w:p>
    <w:p w14:paraId="244ADE2C" w14:textId="77777777" w:rsidR="00DA22A5" w:rsidRDefault="00792306">
      <w:pPr>
        <w:rPr>
          <w:b/>
        </w:rPr>
      </w:pPr>
      <w:r>
        <w:rPr>
          <w:b/>
        </w:rPr>
        <w:t>Total Organization Budget:</w:t>
      </w:r>
    </w:p>
    <w:p w14:paraId="5C190858" w14:textId="29EE9261" w:rsidR="000725BD" w:rsidRDefault="000725BD">
      <w:r>
        <w:rPr>
          <w:b/>
        </w:rPr>
        <w:t>Fiscal Sponsor Budget (if applicable):</w:t>
      </w:r>
    </w:p>
    <w:p w14:paraId="359D85C8" w14:textId="3AFC7863" w:rsidR="00DA22A5" w:rsidRDefault="000725BD">
      <w:pPr>
        <w:rPr>
          <w:b/>
        </w:rPr>
      </w:pPr>
      <w:proofErr w:type="gramStart"/>
      <w:r>
        <w:rPr>
          <w:b/>
        </w:rPr>
        <w:t>Program</w:t>
      </w:r>
      <w:proofErr w:type="gramEnd"/>
      <w:r>
        <w:rPr>
          <w:b/>
        </w:rPr>
        <w:t xml:space="preserve"> Budget: </w:t>
      </w:r>
    </w:p>
    <w:p w14:paraId="03D05F79" w14:textId="77777777" w:rsidR="00BB5BF2" w:rsidRDefault="00BB5BF2"/>
    <w:p w14:paraId="791410C9" w14:textId="77777777" w:rsidR="00BB5BF2" w:rsidRPr="00BB5BF2" w:rsidRDefault="00BB5BF2" w:rsidP="00BB5BF2">
      <w:pPr>
        <w:rPr>
          <w:i/>
          <w:iCs/>
        </w:rPr>
      </w:pPr>
      <w:r w:rsidRPr="00BB5BF2">
        <w:rPr>
          <w:i/>
          <w:iCs/>
        </w:rPr>
        <w:t>Please complete the following tables. The revenue table should highlight all funds coming into the program and how the RFCY grant would impact total organizational revenue. The expenditures table should highlight proposed line items for your grant and how each line item will be utilized.</w:t>
      </w:r>
    </w:p>
    <w:p w14:paraId="3D679A9C" w14:textId="6C83A567" w:rsidR="00BB5BF2" w:rsidRDefault="005532ED">
      <w:r>
        <w:t>Revenue Table</w:t>
      </w:r>
    </w:p>
    <w:tbl>
      <w:tblPr>
        <w:tblStyle w:val="TableGrid"/>
        <w:tblW w:w="0" w:type="auto"/>
        <w:tblLook w:val="04A0" w:firstRow="1" w:lastRow="0" w:firstColumn="1" w:lastColumn="0" w:noHBand="0" w:noVBand="1"/>
      </w:tblPr>
      <w:tblGrid>
        <w:gridCol w:w="2155"/>
        <w:gridCol w:w="2156"/>
        <w:gridCol w:w="2151"/>
        <w:gridCol w:w="2168"/>
      </w:tblGrid>
      <w:tr w:rsidR="00BB5BF2" w14:paraId="6794D699" w14:textId="77777777" w:rsidTr="005532ED">
        <w:tc>
          <w:tcPr>
            <w:tcW w:w="2214" w:type="dxa"/>
            <w:shd w:val="clear" w:color="auto" w:fill="D9D9D9" w:themeFill="background1" w:themeFillShade="D9"/>
          </w:tcPr>
          <w:p w14:paraId="35FE30C2" w14:textId="636473D1" w:rsidR="00BB5BF2" w:rsidRDefault="005532ED">
            <w:r>
              <w:t>Funding Source</w:t>
            </w:r>
          </w:p>
        </w:tc>
        <w:tc>
          <w:tcPr>
            <w:tcW w:w="2214" w:type="dxa"/>
            <w:shd w:val="clear" w:color="auto" w:fill="D9D9D9" w:themeFill="background1" w:themeFillShade="D9"/>
          </w:tcPr>
          <w:p w14:paraId="73A15E69" w14:textId="2F18B3E8" w:rsidR="00BB5BF2" w:rsidRDefault="005532ED">
            <w:r>
              <w:t>RFCY Request</w:t>
            </w:r>
          </w:p>
        </w:tc>
        <w:tc>
          <w:tcPr>
            <w:tcW w:w="2214" w:type="dxa"/>
            <w:shd w:val="clear" w:color="auto" w:fill="D9D9D9" w:themeFill="background1" w:themeFillShade="D9"/>
          </w:tcPr>
          <w:p w14:paraId="10AFDD7B" w14:textId="6E85702F" w:rsidR="00BB5BF2" w:rsidRDefault="005532ED">
            <w:r>
              <w:t>Project Budget</w:t>
            </w:r>
          </w:p>
        </w:tc>
        <w:tc>
          <w:tcPr>
            <w:tcW w:w="2214" w:type="dxa"/>
            <w:shd w:val="clear" w:color="auto" w:fill="D9D9D9" w:themeFill="background1" w:themeFillShade="D9"/>
          </w:tcPr>
          <w:p w14:paraId="45D06A8F" w14:textId="44082EF6" w:rsidR="00BB5BF2" w:rsidRDefault="005532ED">
            <w:r>
              <w:t>Revenue Status (Approved, Pending)</w:t>
            </w:r>
          </w:p>
        </w:tc>
      </w:tr>
      <w:tr w:rsidR="00BB5BF2" w14:paraId="53E5CE03" w14:textId="77777777" w:rsidTr="00BB5BF2">
        <w:tc>
          <w:tcPr>
            <w:tcW w:w="2214" w:type="dxa"/>
          </w:tcPr>
          <w:p w14:paraId="53F9A5F0" w14:textId="77777777" w:rsidR="00BB5BF2" w:rsidRDefault="00BB5BF2"/>
        </w:tc>
        <w:tc>
          <w:tcPr>
            <w:tcW w:w="2214" w:type="dxa"/>
          </w:tcPr>
          <w:p w14:paraId="2B5FD9C8" w14:textId="77777777" w:rsidR="00BB5BF2" w:rsidRDefault="00BB5BF2"/>
        </w:tc>
        <w:tc>
          <w:tcPr>
            <w:tcW w:w="2214" w:type="dxa"/>
          </w:tcPr>
          <w:p w14:paraId="17328F39" w14:textId="77777777" w:rsidR="00BB5BF2" w:rsidRDefault="00BB5BF2"/>
        </w:tc>
        <w:tc>
          <w:tcPr>
            <w:tcW w:w="2214" w:type="dxa"/>
          </w:tcPr>
          <w:p w14:paraId="09AD2EB7" w14:textId="77777777" w:rsidR="00BB5BF2" w:rsidRDefault="00BB5BF2"/>
        </w:tc>
      </w:tr>
      <w:tr w:rsidR="00BB5BF2" w14:paraId="797140BD" w14:textId="77777777" w:rsidTr="00BB5BF2">
        <w:tc>
          <w:tcPr>
            <w:tcW w:w="2214" w:type="dxa"/>
          </w:tcPr>
          <w:p w14:paraId="321D3763" w14:textId="77777777" w:rsidR="00BB5BF2" w:rsidRDefault="00BB5BF2"/>
        </w:tc>
        <w:tc>
          <w:tcPr>
            <w:tcW w:w="2214" w:type="dxa"/>
          </w:tcPr>
          <w:p w14:paraId="25E292D4" w14:textId="77777777" w:rsidR="00BB5BF2" w:rsidRDefault="00BB5BF2"/>
        </w:tc>
        <w:tc>
          <w:tcPr>
            <w:tcW w:w="2214" w:type="dxa"/>
          </w:tcPr>
          <w:p w14:paraId="00279BE5" w14:textId="77777777" w:rsidR="00BB5BF2" w:rsidRDefault="00BB5BF2"/>
        </w:tc>
        <w:tc>
          <w:tcPr>
            <w:tcW w:w="2214" w:type="dxa"/>
          </w:tcPr>
          <w:p w14:paraId="0A94619B" w14:textId="77777777" w:rsidR="00BB5BF2" w:rsidRDefault="00BB5BF2"/>
        </w:tc>
      </w:tr>
      <w:tr w:rsidR="00BB5BF2" w14:paraId="0B11DEBB" w14:textId="77777777" w:rsidTr="00BB5BF2">
        <w:tc>
          <w:tcPr>
            <w:tcW w:w="2214" w:type="dxa"/>
          </w:tcPr>
          <w:p w14:paraId="08CD7B2E" w14:textId="77777777" w:rsidR="00BB5BF2" w:rsidRDefault="00BB5BF2"/>
        </w:tc>
        <w:tc>
          <w:tcPr>
            <w:tcW w:w="2214" w:type="dxa"/>
          </w:tcPr>
          <w:p w14:paraId="4DFB46E3" w14:textId="77777777" w:rsidR="00BB5BF2" w:rsidRDefault="00BB5BF2"/>
        </w:tc>
        <w:tc>
          <w:tcPr>
            <w:tcW w:w="2214" w:type="dxa"/>
          </w:tcPr>
          <w:p w14:paraId="3BDB4EA1" w14:textId="77777777" w:rsidR="00BB5BF2" w:rsidRDefault="00BB5BF2"/>
        </w:tc>
        <w:tc>
          <w:tcPr>
            <w:tcW w:w="2214" w:type="dxa"/>
          </w:tcPr>
          <w:p w14:paraId="676439FF" w14:textId="77777777" w:rsidR="00BB5BF2" w:rsidRDefault="00BB5BF2"/>
        </w:tc>
      </w:tr>
      <w:tr w:rsidR="00BB5BF2" w14:paraId="2B5F726C" w14:textId="77777777" w:rsidTr="00BB5BF2">
        <w:tc>
          <w:tcPr>
            <w:tcW w:w="2214" w:type="dxa"/>
          </w:tcPr>
          <w:p w14:paraId="479A5F69" w14:textId="77777777" w:rsidR="00BB5BF2" w:rsidRDefault="00BB5BF2"/>
        </w:tc>
        <w:tc>
          <w:tcPr>
            <w:tcW w:w="2214" w:type="dxa"/>
          </w:tcPr>
          <w:p w14:paraId="084B10D2" w14:textId="77777777" w:rsidR="00BB5BF2" w:rsidRDefault="00BB5BF2"/>
        </w:tc>
        <w:tc>
          <w:tcPr>
            <w:tcW w:w="2214" w:type="dxa"/>
          </w:tcPr>
          <w:p w14:paraId="42D0FB51" w14:textId="77777777" w:rsidR="00BB5BF2" w:rsidRDefault="00BB5BF2"/>
        </w:tc>
        <w:tc>
          <w:tcPr>
            <w:tcW w:w="2214" w:type="dxa"/>
          </w:tcPr>
          <w:p w14:paraId="664620A6" w14:textId="77777777" w:rsidR="00BB5BF2" w:rsidRDefault="00BB5BF2"/>
        </w:tc>
      </w:tr>
      <w:tr w:rsidR="00BB5BF2" w14:paraId="566842F2" w14:textId="77777777" w:rsidTr="00BB5BF2">
        <w:tc>
          <w:tcPr>
            <w:tcW w:w="2214" w:type="dxa"/>
          </w:tcPr>
          <w:p w14:paraId="07B56537" w14:textId="77777777" w:rsidR="00BB5BF2" w:rsidRDefault="00BB5BF2"/>
        </w:tc>
        <w:tc>
          <w:tcPr>
            <w:tcW w:w="2214" w:type="dxa"/>
          </w:tcPr>
          <w:p w14:paraId="54F8A980" w14:textId="77777777" w:rsidR="00BB5BF2" w:rsidRDefault="00BB5BF2"/>
        </w:tc>
        <w:tc>
          <w:tcPr>
            <w:tcW w:w="2214" w:type="dxa"/>
          </w:tcPr>
          <w:p w14:paraId="628B6804" w14:textId="77777777" w:rsidR="00BB5BF2" w:rsidRDefault="00BB5BF2"/>
        </w:tc>
        <w:tc>
          <w:tcPr>
            <w:tcW w:w="2214" w:type="dxa"/>
          </w:tcPr>
          <w:p w14:paraId="19225D76" w14:textId="77777777" w:rsidR="00BB5BF2" w:rsidRDefault="00BB5BF2"/>
        </w:tc>
      </w:tr>
    </w:tbl>
    <w:p w14:paraId="077ED5B6" w14:textId="02A33959" w:rsidR="00DA22A5" w:rsidRDefault="00DA22A5"/>
    <w:p w14:paraId="262B9F59" w14:textId="3BB4F4BF" w:rsidR="005532ED" w:rsidRDefault="005532ED">
      <w:r>
        <w:t>Expenditure Table</w:t>
      </w:r>
    </w:p>
    <w:tbl>
      <w:tblPr>
        <w:tblStyle w:val="TableGrid"/>
        <w:tblW w:w="0" w:type="auto"/>
        <w:tblLook w:val="04A0" w:firstRow="1" w:lastRow="0" w:firstColumn="1" w:lastColumn="0" w:noHBand="0" w:noVBand="1"/>
      </w:tblPr>
      <w:tblGrid>
        <w:gridCol w:w="2161"/>
        <w:gridCol w:w="2156"/>
        <w:gridCol w:w="2152"/>
        <w:gridCol w:w="2161"/>
      </w:tblGrid>
      <w:tr w:rsidR="005532ED" w14:paraId="082FC72A" w14:textId="77777777" w:rsidTr="00C17213">
        <w:tc>
          <w:tcPr>
            <w:tcW w:w="2214" w:type="dxa"/>
            <w:shd w:val="clear" w:color="auto" w:fill="D9D9D9" w:themeFill="background1" w:themeFillShade="D9"/>
          </w:tcPr>
          <w:p w14:paraId="5DDBAF6E" w14:textId="7CA7A442" w:rsidR="005532ED" w:rsidRDefault="005532ED" w:rsidP="00C17213">
            <w:r>
              <w:t>Category</w:t>
            </w:r>
          </w:p>
        </w:tc>
        <w:tc>
          <w:tcPr>
            <w:tcW w:w="2214" w:type="dxa"/>
            <w:shd w:val="clear" w:color="auto" w:fill="D9D9D9" w:themeFill="background1" w:themeFillShade="D9"/>
          </w:tcPr>
          <w:p w14:paraId="4FE5FD54" w14:textId="77777777" w:rsidR="005532ED" w:rsidRDefault="005532ED" w:rsidP="00C17213">
            <w:r>
              <w:t>RFCY Request</w:t>
            </w:r>
          </w:p>
        </w:tc>
        <w:tc>
          <w:tcPr>
            <w:tcW w:w="2214" w:type="dxa"/>
            <w:shd w:val="clear" w:color="auto" w:fill="D9D9D9" w:themeFill="background1" w:themeFillShade="D9"/>
          </w:tcPr>
          <w:p w14:paraId="45346EB6" w14:textId="77777777" w:rsidR="005532ED" w:rsidRDefault="005532ED" w:rsidP="00C17213">
            <w:r>
              <w:t>Project Budget</w:t>
            </w:r>
          </w:p>
        </w:tc>
        <w:tc>
          <w:tcPr>
            <w:tcW w:w="2214" w:type="dxa"/>
            <w:shd w:val="clear" w:color="auto" w:fill="D9D9D9" w:themeFill="background1" w:themeFillShade="D9"/>
          </w:tcPr>
          <w:p w14:paraId="078804E0" w14:textId="4C549437" w:rsidR="005532ED" w:rsidRDefault="005532ED" w:rsidP="00C17213">
            <w:r>
              <w:t>Budget Narrative</w:t>
            </w:r>
          </w:p>
        </w:tc>
      </w:tr>
      <w:tr w:rsidR="005532ED" w14:paraId="7FC4F9D2" w14:textId="77777777" w:rsidTr="00C17213">
        <w:tc>
          <w:tcPr>
            <w:tcW w:w="2214" w:type="dxa"/>
          </w:tcPr>
          <w:p w14:paraId="2BF85C2B" w14:textId="77777777" w:rsidR="005532ED" w:rsidRDefault="005532ED" w:rsidP="00C17213"/>
        </w:tc>
        <w:tc>
          <w:tcPr>
            <w:tcW w:w="2214" w:type="dxa"/>
          </w:tcPr>
          <w:p w14:paraId="71F4A327" w14:textId="77777777" w:rsidR="005532ED" w:rsidRDefault="005532ED" w:rsidP="00C17213"/>
        </w:tc>
        <w:tc>
          <w:tcPr>
            <w:tcW w:w="2214" w:type="dxa"/>
          </w:tcPr>
          <w:p w14:paraId="5123FE96" w14:textId="77777777" w:rsidR="005532ED" w:rsidRDefault="005532ED" w:rsidP="00C17213"/>
        </w:tc>
        <w:tc>
          <w:tcPr>
            <w:tcW w:w="2214" w:type="dxa"/>
          </w:tcPr>
          <w:p w14:paraId="6CEA9E3A" w14:textId="77777777" w:rsidR="005532ED" w:rsidRDefault="005532ED" w:rsidP="00C17213"/>
        </w:tc>
      </w:tr>
      <w:tr w:rsidR="005532ED" w14:paraId="670F3184" w14:textId="77777777" w:rsidTr="00C17213">
        <w:tc>
          <w:tcPr>
            <w:tcW w:w="2214" w:type="dxa"/>
          </w:tcPr>
          <w:p w14:paraId="42B0FD14" w14:textId="77777777" w:rsidR="005532ED" w:rsidRDefault="005532ED" w:rsidP="00C17213"/>
        </w:tc>
        <w:tc>
          <w:tcPr>
            <w:tcW w:w="2214" w:type="dxa"/>
          </w:tcPr>
          <w:p w14:paraId="1AE9B19F" w14:textId="77777777" w:rsidR="005532ED" w:rsidRDefault="005532ED" w:rsidP="00C17213"/>
        </w:tc>
        <w:tc>
          <w:tcPr>
            <w:tcW w:w="2214" w:type="dxa"/>
          </w:tcPr>
          <w:p w14:paraId="124FF3EF" w14:textId="77777777" w:rsidR="005532ED" w:rsidRDefault="005532ED" w:rsidP="00C17213"/>
        </w:tc>
        <w:tc>
          <w:tcPr>
            <w:tcW w:w="2214" w:type="dxa"/>
          </w:tcPr>
          <w:p w14:paraId="204DE321" w14:textId="77777777" w:rsidR="005532ED" w:rsidRDefault="005532ED" w:rsidP="00C17213"/>
        </w:tc>
      </w:tr>
      <w:tr w:rsidR="005532ED" w14:paraId="676223E1" w14:textId="77777777" w:rsidTr="00C17213">
        <w:tc>
          <w:tcPr>
            <w:tcW w:w="2214" w:type="dxa"/>
          </w:tcPr>
          <w:p w14:paraId="4CEB8E90" w14:textId="77777777" w:rsidR="005532ED" w:rsidRDefault="005532ED" w:rsidP="00C17213"/>
        </w:tc>
        <w:tc>
          <w:tcPr>
            <w:tcW w:w="2214" w:type="dxa"/>
          </w:tcPr>
          <w:p w14:paraId="03C8FC96" w14:textId="77777777" w:rsidR="005532ED" w:rsidRDefault="005532ED" w:rsidP="00C17213"/>
        </w:tc>
        <w:tc>
          <w:tcPr>
            <w:tcW w:w="2214" w:type="dxa"/>
          </w:tcPr>
          <w:p w14:paraId="508ECAE7" w14:textId="77777777" w:rsidR="005532ED" w:rsidRDefault="005532ED" w:rsidP="00C17213"/>
        </w:tc>
        <w:tc>
          <w:tcPr>
            <w:tcW w:w="2214" w:type="dxa"/>
          </w:tcPr>
          <w:p w14:paraId="110AD38B" w14:textId="77777777" w:rsidR="005532ED" w:rsidRDefault="005532ED" w:rsidP="00C17213"/>
        </w:tc>
      </w:tr>
      <w:tr w:rsidR="005532ED" w14:paraId="78DF9F5E" w14:textId="77777777" w:rsidTr="00C17213">
        <w:tc>
          <w:tcPr>
            <w:tcW w:w="2214" w:type="dxa"/>
          </w:tcPr>
          <w:p w14:paraId="3B076B45" w14:textId="77777777" w:rsidR="005532ED" w:rsidRDefault="005532ED" w:rsidP="00C17213"/>
        </w:tc>
        <w:tc>
          <w:tcPr>
            <w:tcW w:w="2214" w:type="dxa"/>
          </w:tcPr>
          <w:p w14:paraId="26AB0B90" w14:textId="77777777" w:rsidR="005532ED" w:rsidRDefault="005532ED" w:rsidP="00C17213"/>
        </w:tc>
        <w:tc>
          <w:tcPr>
            <w:tcW w:w="2214" w:type="dxa"/>
          </w:tcPr>
          <w:p w14:paraId="0AE75075" w14:textId="77777777" w:rsidR="005532ED" w:rsidRDefault="005532ED" w:rsidP="00C17213"/>
        </w:tc>
        <w:tc>
          <w:tcPr>
            <w:tcW w:w="2214" w:type="dxa"/>
          </w:tcPr>
          <w:p w14:paraId="6706545F" w14:textId="77777777" w:rsidR="005532ED" w:rsidRDefault="005532ED" w:rsidP="00C17213"/>
        </w:tc>
      </w:tr>
      <w:tr w:rsidR="005532ED" w14:paraId="32F3C543" w14:textId="77777777" w:rsidTr="00C17213">
        <w:tc>
          <w:tcPr>
            <w:tcW w:w="2214" w:type="dxa"/>
          </w:tcPr>
          <w:p w14:paraId="35F1D7B4" w14:textId="77777777" w:rsidR="005532ED" w:rsidRDefault="005532ED" w:rsidP="00C17213"/>
        </w:tc>
        <w:tc>
          <w:tcPr>
            <w:tcW w:w="2214" w:type="dxa"/>
          </w:tcPr>
          <w:p w14:paraId="19ECE64A" w14:textId="77777777" w:rsidR="005532ED" w:rsidRDefault="005532ED" w:rsidP="00C17213"/>
        </w:tc>
        <w:tc>
          <w:tcPr>
            <w:tcW w:w="2214" w:type="dxa"/>
          </w:tcPr>
          <w:p w14:paraId="304B6CD1" w14:textId="77777777" w:rsidR="005532ED" w:rsidRDefault="005532ED" w:rsidP="00C17213"/>
        </w:tc>
        <w:tc>
          <w:tcPr>
            <w:tcW w:w="2214" w:type="dxa"/>
          </w:tcPr>
          <w:p w14:paraId="589A4FC9" w14:textId="77777777" w:rsidR="005532ED" w:rsidRDefault="005532ED" w:rsidP="00C17213"/>
        </w:tc>
      </w:tr>
    </w:tbl>
    <w:p w14:paraId="2645AC64" w14:textId="77777777" w:rsidR="005532ED" w:rsidRDefault="005532ED"/>
    <w:p w14:paraId="5E92BCF8" w14:textId="47DD448C" w:rsidR="005532ED" w:rsidRDefault="005532ED">
      <w:r>
        <w:t>Activity Projections</w:t>
      </w:r>
    </w:p>
    <w:tbl>
      <w:tblPr>
        <w:tblStyle w:val="TableGrid"/>
        <w:tblW w:w="0" w:type="auto"/>
        <w:tblLook w:val="04A0" w:firstRow="1" w:lastRow="0" w:firstColumn="1" w:lastColumn="0" w:noHBand="0" w:noVBand="1"/>
      </w:tblPr>
      <w:tblGrid>
        <w:gridCol w:w="1536"/>
        <w:gridCol w:w="1748"/>
        <w:gridCol w:w="1772"/>
        <w:gridCol w:w="1724"/>
        <w:gridCol w:w="1850"/>
      </w:tblGrid>
      <w:tr w:rsidR="005532ED" w14:paraId="53FFFECD" w14:textId="77777777" w:rsidTr="005532ED">
        <w:tc>
          <w:tcPr>
            <w:tcW w:w="1575" w:type="dxa"/>
            <w:shd w:val="clear" w:color="auto" w:fill="D9D9D9" w:themeFill="background1" w:themeFillShade="D9"/>
          </w:tcPr>
          <w:p w14:paraId="157D0979" w14:textId="19D41E0E" w:rsidR="005532ED" w:rsidRDefault="005532ED" w:rsidP="00C17213">
            <w:r>
              <w:t>Name of Program Activity</w:t>
            </w:r>
          </w:p>
        </w:tc>
        <w:tc>
          <w:tcPr>
            <w:tcW w:w="1803" w:type="dxa"/>
            <w:shd w:val="clear" w:color="auto" w:fill="D9D9D9" w:themeFill="background1" w:themeFillShade="D9"/>
          </w:tcPr>
          <w:p w14:paraId="02D2A6AC" w14:textId="12838AA4" w:rsidR="005532ED" w:rsidRDefault="005532ED" w:rsidP="00C17213">
            <w:r>
              <w:t>Number of Sessions per Quarter</w:t>
            </w:r>
          </w:p>
        </w:tc>
        <w:tc>
          <w:tcPr>
            <w:tcW w:w="1807" w:type="dxa"/>
            <w:shd w:val="clear" w:color="auto" w:fill="D9D9D9" w:themeFill="background1" w:themeFillShade="D9"/>
          </w:tcPr>
          <w:p w14:paraId="6650C257" w14:textId="24EA903B" w:rsidR="005532ED" w:rsidRDefault="005532ED" w:rsidP="00C17213">
            <w:r>
              <w:t>Average Number of Participants</w:t>
            </w:r>
          </w:p>
        </w:tc>
        <w:tc>
          <w:tcPr>
            <w:tcW w:w="1778" w:type="dxa"/>
            <w:shd w:val="clear" w:color="auto" w:fill="D9D9D9" w:themeFill="background1" w:themeFillShade="D9"/>
          </w:tcPr>
          <w:p w14:paraId="433C7165" w14:textId="611025BF" w:rsidR="005532ED" w:rsidRDefault="005532ED" w:rsidP="00C17213">
            <w:r>
              <w:t>Average Length per Session (in hours)</w:t>
            </w:r>
          </w:p>
        </w:tc>
        <w:tc>
          <w:tcPr>
            <w:tcW w:w="1893" w:type="dxa"/>
            <w:shd w:val="clear" w:color="auto" w:fill="D9D9D9" w:themeFill="background1" w:themeFillShade="D9"/>
          </w:tcPr>
          <w:p w14:paraId="00D705A3" w14:textId="752A18BA" w:rsidR="005532ED" w:rsidRDefault="005532ED" w:rsidP="00C17213">
            <w:r>
              <w:t>Activity Description</w:t>
            </w:r>
          </w:p>
        </w:tc>
      </w:tr>
      <w:tr w:rsidR="005532ED" w14:paraId="449E5D85" w14:textId="77777777" w:rsidTr="005532ED">
        <w:tc>
          <w:tcPr>
            <w:tcW w:w="1575" w:type="dxa"/>
          </w:tcPr>
          <w:p w14:paraId="6E35EC34" w14:textId="77777777" w:rsidR="005532ED" w:rsidRDefault="005532ED" w:rsidP="00C17213"/>
        </w:tc>
        <w:tc>
          <w:tcPr>
            <w:tcW w:w="1803" w:type="dxa"/>
          </w:tcPr>
          <w:p w14:paraId="1EDEEE58" w14:textId="78E116D5" w:rsidR="005532ED" w:rsidRDefault="005532ED" w:rsidP="00C17213"/>
        </w:tc>
        <w:tc>
          <w:tcPr>
            <w:tcW w:w="1807" w:type="dxa"/>
          </w:tcPr>
          <w:p w14:paraId="696A6C2D" w14:textId="77777777" w:rsidR="005532ED" w:rsidRDefault="005532ED" w:rsidP="00C17213"/>
        </w:tc>
        <w:tc>
          <w:tcPr>
            <w:tcW w:w="1778" w:type="dxa"/>
          </w:tcPr>
          <w:p w14:paraId="32C4DBC1" w14:textId="77777777" w:rsidR="005532ED" w:rsidRDefault="005532ED" w:rsidP="00C17213"/>
        </w:tc>
        <w:tc>
          <w:tcPr>
            <w:tcW w:w="1893" w:type="dxa"/>
          </w:tcPr>
          <w:p w14:paraId="452F5A0C" w14:textId="77777777" w:rsidR="005532ED" w:rsidRDefault="005532ED" w:rsidP="00C17213"/>
        </w:tc>
      </w:tr>
      <w:tr w:rsidR="005532ED" w14:paraId="26C27E73" w14:textId="77777777" w:rsidTr="005532ED">
        <w:tc>
          <w:tcPr>
            <w:tcW w:w="1575" w:type="dxa"/>
          </w:tcPr>
          <w:p w14:paraId="6E6D2DD9" w14:textId="77777777" w:rsidR="005532ED" w:rsidRDefault="005532ED" w:rsidP="00C17213"/>
        </w:tc>
        <w:tc>
          <w:tcPr>
            <w:tcW w:w="1803" w:type="dxa"/>
          </w:tcPr>
          <w:p w14:paraId="0A768505" w14:textId="25B3666D" w:rsidR="005532ED" w:rsidRDefault="005532ED" w:rsidP="00C17213"/>
        </w:tc>
        <w:tc>
          <w:tcPr>
            <w:tcW w:w="1807" w:type="dxa"/>
          </w:tcPr>
          <w:p w14:paraId="7FD9D226" w14:textId="77777777" w:rsidR="005532ED" w:rsidRDefault="005532ED" w:rsidP="00C17213"/>
        </w:tc>
        <w:tc>
          <w:tcPr>
            <w:tcW w:w="1778" w:type="dxa"/>
          </w:tcPr>
          <w:p w14:paraId="62600AFE" w14:textId="77777777" w:rsidR="005532ED" w:rsidRDefault="005532ED" w:rsidP="00C17213"/>
        </w:tc>
        <w:tc>
          <w:tcPr>
            <w:tcW w:w="1893" w:type="dxa"/>
          </w:tcPr>
          <w:p w14:paraId="1992909C" w14:textId="77777777" w:rsidR="005532ED" w:rsidRDefault="005532ED" w:rsidP="00C17213"/>
        </w:tc>
      </w:tr>
      <w:tr w:rsidR="005532ED" w14:paraId="7CEB3036" w14:textId="77777777" w:rsidTr="005532ED">
        <w:tc>
          <w:tcPr>
            <w:tcW w:w="1575" w:type="dxa"/>
          </w:tcPr>
          <w:p w14:paraId="1D4F70B5" w14:textId="77777777" w:rsidR="005532ED" w:rsidRDefault="005532ED" w:rsidP="00C17213"/>
        </w:tc>
        <w:tc>
          <w:tcPr>
            <w:tcW w:w="1803" w:type="dxa"/>
          </w:tcPr>
          <w:p w14:paraId="0E79CA16" w14:textId="6D84DE42" w:rsidR="005532ED" w:rsidRDefault="005532ED" w:rsidP="00C17213"/>
        </w:tc>
        <w:tc>
          <w:tcPr>
            <w:tcW w:w="1807" w:type="dxa"/>
          </w:tcPr>
          <w:p w14:paraId="714A6C54" w14:textId="77777777" w:rsidR="005532ED" w:rsidRDefault="005532ED" w:rsidP="00C17213"/>
        </w:tc>
        <w:tc>
          <w:tcPr>
            <w:tcW w:w="1778" w:type="dxa"/>
          </w:tcPr>
          <w:p w14:paraId="4F2AD783" w14:textId="77777777" w:rsidR="005532ED" w:rsidRDefault="005532ED" w:rsidP="00C17213"/>
        </w:tc>
        <w:tc>
          <w:tcPr>
            <w:tcW w:w="1893" w:type="dxa"/>
          </w:tcPr>
          <w:p w14:paraId="399AA650" w14:textId="77777777" w:rsidR="005532ED" w:rsidRDefault="005532ED" w:rsidP="00C17213"/>
        </w:tc>
      </w:tr>
      <w:tr w:rsidR="005532ED" w14:paraId="25C689F0" w14:textId="77777777" w:rsidTr="005532ED">
        <w:tc>
          <w:tcPr>
            <w:tcW w:w="1575" w:type="dxa"/>
          </w:tcPr>
          <w:p w14:paraId="1B1C3E0A" w14:textId="77777777" w:rsidR="005532ED" w:rsidRDefault="005532ED" w:rsidP="00C17213"/>
        </w:tc>
        <w:tc>
          <w:tcPr>
            <w:tcW w:w="1803" w:type="dxa"/>
          </w:tcPr>
          <w:p w14:paraId="65A5900F" w14:textId="0BA3846F" w:rsidR="005532ED" w:rsidRDefault="005532ED" w:rsidP="00C17213"/>
        </w:tc>
        <w:tc>
          <w:tcPr>
            <w:tcW w:w="1807" w:type="dxa"/>
          </w:tcPr>
          <w:p w14:paraId="1B9486D0" w14:textId="77777777" w:rsidR="005532ED" w:rsidRDefault="005532ED" w:rsidP="00C17213"/>
        </w:tc>
        <w:tc>
          <w:tcPr>
            <w:tcW w:w="1778" w:type="dxa"/>
          </w:tcPr>
          <w:p w14:paraId="2C049A9A" w14:textId="77777777" w:rsidR="005532ED" w:rsidRDefault="005532ED" w:rsidP="00C17213"/>
        </w:tc>
        <w:tc>
          <w:tcPr>
            <w:tcW w:w="1893" w:type="dxa"/>
          </w:tcPr>
          <w:p w14:paraId="47ABD2E6" w14:textId="77777777" w:rsidR="005532ED" w:rsidRDefault="005532ED" w:rsidP="00C17213"/>
        </w:tc>
      </w:tr>
      <w:tr w:rsidR="005532ED" w14:paraId="0EEB1850" w14:textId="77777777" w:rsidTr="005532ED">
        <w:tc>
          <w:tcPr>
            <w:tcW w:w="1575" w:type="dxa"/>
          </w:tcPr>
          <w:p w14:paraId="714AE6FE" w14:textId="77777777" w:rsidR="005532ED" w:rsidRDefault="005532ED" w:rsidP="00C17213"/>
        </w:tc>
        <w:tc>
          <w:tcPr>
            <w:tcW w:w="1803" w:type="dxa"/>
          </w:tcPr>
          <w:p w14:paraId="4CA6817F" w14:textId="2584C373" w:rsidR="005532ED" w:rsidRDefault="005532ED" w:rsidP="00C17213"/>
        </w:tc>
        <w:tc>
          <w:tcPr>
            <w:tcW w:w="1807" w:type="dxa"/>
          </w:tcPr>
          <w:p w14:paraId="2AC2BFA7" w14:textId="77777777" w:rsidR="005532ED" w:rsidRDefault="005532ED" w:rsidP="00C17213"/>
        </w:tc>
        <w:tc>
          <w:tcPr>
            <w:tcW w:w="1778" w:type="dxa"/>
          </w:tcPr>
          <w:p w14:paraId="0C3F2D55" w14:textId="77777777" w:rsidR="005532ED" w:rsidRDefault="005532ED" w:rsidP="00C17213"/>
        </w:tc>
        <w:tc>
          <w:tcPr>
            <w:tcW w:w="1893" w:type="dxa"/>
          </w:tcPr>
          <w:p w14:paraId="6EBACA2D" w14:textId="77777777" w:rsidR="005532ED" w:rsidRDefault="005532ED" w:rsidP="00C17213"/>
        </w:tc>
      </w:tr>
    </w:tbl>
    <w:p w14:paraId="00060AA2" w14:textId="77777777" w:rsidR="005532ED" w:rsidRDefault="005532ED"/>
    <w:p w14:paraId="03F957A5" w14:textId="182D6540" w:rsidR="005532ED" w:rsidRDefault="005532ED">
      <w:pPr>
        <w:rPr>
          <w:b/>
          <w:bCs/>
        </w:rPr>
      </w:pPr>
      <w:r>
        <w:rPr>
          <w:b/>
          <w:bCs/>
        </w:rPr>
        <w:t>Program Projections</w:t>
      </w:r>
    </w:p>
    <w:p w14:paraId="1D500AC7" w14:textId="661A6837" w:rsidR="005532ED" w:rsidRDefault="005532ED">
      <w:pPr>
        <w:rPr>
          <w:b/>
          <w:bCs/>
          <w:i/>
          <w:iCs/>
        </w:rPr>
      </w:pPr>
      <w:r>
        <w:rPr>
          <w:b/>
          <w:bCs/>
          <w:i/>
          <w:iCs/>
        </w:rPr>
        <w:t>Indicate the total number of unique Richmond participants</w:t>
      </w:r>
      <w:r w:rsidR="00AE1263">
        <w:rPr>
          <w:b/>
          <w:bCs/>
          <w:i/>
          <w:iCs/>
        </w:rPr>
        <w:t xml:space="preserve"> by Gender</w:t>
      </w:r>
      <w:r>
        <w:rPr>
          <w:b/>
          <w:bCs/>
          <w:i/>
          <w:iCs/>
        </w:rPr>
        <w:t>:</w:t>
      </w:r>
    </w:p>
    <w:p w14:paraId="0582D6C1" w14:textId="179F1D54" w:rsidR="005532ED" w:rsidRDefault="005532ED" w:rsidP="005532ED">
      <w:pPr>
        <w:pStyle w:val="ListParagraph"/>
        <w:numPr>
          <w:ilvl w:val="0"/>
          <w:numId w:val="13"/>
        </w:numPr>
        <w:rPr>
          <w:b/>
          <w:bCs/>
        </w:rPr>
      </w:pPr>
      <w:r>
        <w:rPr>
          <w:b/>
          <w:bCs/>
        </w:rPr>
        <w:t>Female:</w:t>
      </w:r>
    </w:p>
    <w:p w14:paraId="5A5E79A7" w14:textId="26554676" w:rsidR="005532ED" w:rsidRDefault="005532ED" w:rsidP="005532ED">
      <w:pPr>
        <w:pStyle w:val="ListParagraph"/>
        <w:numPr>
          <w:ilvl w:val="0"/>
          <w:numId w:val="13"/>
        </w:numPr>
        <w:rPr>
          <w:b/>
          <w:bCs/>
        </w:rPr>
      </w:pPr>
      <w:r>
        <w:rPr>
          <w:b/>
          <w:bCs/>
        </w:rPr>
        <w:t>Male:</w:t>
      </w:r>
    </w:p>
    <w:p w14:paraId="42652E35" w14:textId="3F2A8B4C" w:rsidR="005532ED" w:rsidRDefault="005532ED" w:rsidP="005532ED">
      <w:pPr>
        <w:pStyle w:val="ListParagraph"/>
        <w:numPr>
          <w:ilvl w:val="0"/>
          <w:numId w:val="13"/>
        </w:numPr>
        <w:rPr>
          <w:b/>
          <w:bCs/>
        </w:rPr>
      </w:pPr>
      <w:r>
        <w:rPr>
          <w:b/>
          <w:bCs/>
        </w:rPr>
        <w:t>Nonbinary:</w:t>
      </w:r>
    </w:p>
    <w:p w14:paraId="426AB4AA" w14:textId="7DB11DFE" w:rsidR="005532ED" w:rsidRDefault="005532ED" w:rsidP="005532ED">
      <w:pPr>
        <w:pStyle w:val="ListParagraph"/>
        <w:numPr>
          <w:ilvl w:val="0"/>
          <w:numId w:val="13"/>
        </w:numPr>
        <w:rPr>
          <w:b/>
          <w:bCs/>
        </w:rPr>
      </w:pPr>
      <w:r>
        <w:rPr>
          <w:b/>
          <w:bCs/>
        </w:rPr>
        <w:t>Other:</w:t>
      </w:r>
    </w:p>
    <w:p w14:paraId="23CA2E6C" w14:textId="6068EDFF" w:rsidR="005532ED" w:rsidRDefault="005532ED" w:rsidP="005532ED">
      <w:pPr>
        <w:pStyle w:val="ListParagraph"/>
        <w:numPr>
          <w:ilvl w:val="0"/>
          <w:numId w:val="13"/>
        </w:numPr>
        <w:rPr>
          <w:b/>
          <w:bCs/>
        </w:rPr>
      </w:pPr>
      <w:r>
        <w:rPr>
          <w:b/>
          <w:bCs/>
        </w:rPr>
        <w:t>Unknown:</w:t>
      </w:r>
    </w:p>
    <w:p w14:paraId="11C80C8F" w14:textId="59C506F8" w:rsidR="005532ED" w:rsidRDefault="005532ED" w:rsidP="005532ED">
      <w:pPr>
        <w:rPr>
          <w:b/>
          <w:bCs/>
          <w:i/>
          <w:iCs/>
        </w:rPr>
      </w:pPr>
      <w:r>
        <w:rPr>
          <w:b/>
          <w:bCs/>
          <w:i/>
          <w:iCs/>
        </w:rPr>
        <w:t>Indicate the total number of unique Richmond participants by Zip Code</w:t>
      </w:r>
    </w:p>
    <w:p w14:paraId="54354C43" w14:textId="6BD9F4B4" w:rsidR="005532ED" w:rsidRDefault="005532ED" w:rsidP="005532ED">
      <w:pPr>
        <w:pStyle w:val="ListParagraph"/>
        <w:numPr>
          <w:ilvl w:val="0"/>
          <w:numId w:val="14"/>
        </w:numPr>
        <w:rPr>
          <w:b/>
          <w:bCs/>
        </w:rPr>
      </w:pPr>
      <w:r>
        <w:rPr>
          <w:b/>
          <w:bCs/>
        </w:rPr>
        <w:t>94801:</w:t>
      </w:r>
    </w:p>
    <w:p w14:paraId="08E1190B" w14:textId="203A19A4" w:rsidR="005532ED" w:rsidRDefault="005532ED" w:rsidP="005532ED">
      <w:pPr>
        <w:pStyle w:val="ListParagraph"/>
        <w:numPr>
          <w:ilvl w:val="0"/>
          <w:numId w:val="14"/>
        </w:numPr>
        <w:rPr>
          <w:b/>
          <w:bCs/>
        </w:rPr>
      </w:pPr>
      <w:r>
        <w:rPr>
          <w:b/>
          <w:bCs/>
        </w:rPr>
        <w:t>94803:</w:t>
      </w:r>
    </w:p>
    <w:p w14:paraId="5CAE8ECB" w14:textId="389AB4DC" w:rsidR="005532ED" w:rsidRDefault="005532ED" w:rsidP="005532ED">
      <w:pPr>
        <w:pStyle w:val="ListParagraph"/>
        <w:numPr>
          <w:ilvl w:val="0"/>
          <w:numId w:val="14"/>
        </w:numPr>
        <w:rPr>
          <w:b/>
          <w:bCs/>
        </w:rPr>
      </w:pPr>
      <w:r>
        <w:rPr>
          <w:b/>
          <w:bCs/>
        </w:rPr>
        <w:t>94804:</w:t>
      </w:r>
    </w:p>
    <w:p w14:paraId="3AB7BC74" w14:textId="5C0D8E64" w:rsidR="005532ED" w:rsidRDefault="005532ED" w:rsidP="005532ED">
      <w:pPr>
        <w:pStyle w:val="ListParagraph"/>
        <w:numPr>
          <w:ilvl w:val="0"/>
          <w:numId w:val="14"/>
        </w:numPr>
        <w:rPr>
          <w:b/>
          <w:bCs/>
        </w:rPr>
      </w:pPr>
      <w:r>
        <w:rPr>
          <w:b/>
          <w:bCs/>
        </w:rPr>
        <w:t>94805:</w:t>
      </w:r>
    </w:p>
    <w:p w14:paraId="543A1394" w14:textId="6FD8A1F1" w:rsidR="005532ED" w:rsidRDefault="005532ED" w:rsidP="005532ED">
      <w:pPr>
        <w:pStyle w:val="ListParagraph"/>
        <w:numPr>
          <w:ilvl w:val="0"/>
          <w:numId w:val="14"/>
        </w:numPr>
        <w:rPr>
          <w:b/>
          <w:bCs/>
        </w:rPr>
      </w:pPr>
      <w:r>
        <w:rPr>
          <w:b/>
          <w:bCs/>
        </w:rPr>
        <w:t>94806:</w:t>
      </w:r>
    </w:p>
    <w:p w14:paraId="2085A670" w14:textId="47D2A24B" w:rsidR="005532ED" w:rsidRDefault="005532ED" w:rsidP="005532ED">
      <w:pPr>
        <w:pStyle w:val="ListParagraph"/>
        <w:numPr>
          <w:ilvl w:val="0"/>
          <w:numId w:val="14"/>
        </w:numPr>
        <w:rPr>
          <w:b/>
          <w:bCs/>
        </w:rPr>
      </w:pPr>
      <w:r>
        <w:rPr>
          <w:b/>
          <w:bCs/>
        </w:rPr>
        <w:t>Unknown:</w:t>
      </w:r>
    </w:p>
    <w:p w14:paraId="47FC8445" w14:textId="1C82023C" w:rsidR="005532ED" w:rsidRDefault="005532ED" w:rsidP="005532ED">
      <w:pPr>
        <w:rPr>
          <w:b/>
          <w:bCs/>
          <w:i/>
          <w:iCs/>
        </w:rPr>
      </w:pPr>
      <w:r>
        <w:rPr>
          <w:b/>
          <w:bCs/>
          <w:i/>
          <w:iCs/>
        </w:rPr>
        <w:t>Indicate the total number of unique Richmond participants by Age:</w:t>
      </w:r>
    </w:p>
    <w:p w14:paraId="06FFC044" w14:textId="79B4E792" w:rsidR="005532ED" w:rsidRDefault="005532ED" w:rsidP="005532ED">
      <w:pPr>
        <w:pStyle w:val="ListParagraph"/>
        <w:numPr>
          <w:ilvl w:val="0"/>
          <w:numId w:val="15"/>
        </w:numPr>
        <w:rPr>
          <w:b/>
          <w:bCs/>
        </w:rPr>
      </w:pPr>
      <w:r>
        <w:rPr>
          <w:b/>
          <w:bCs/>
        </w:rPr>
        <w:t>Birth-5:</w:t>
      </w:r>
    </w:p>
    <w:p w14:paraId="74A300DB" w14:textId="2C24B3AB" w:rsidR="005532ED" w:rsidRDefault="005532ED" w:rsidP="005532ED">
      <w:pPr>
        <w:pStyle w:val="ListParagraph"/>
        <w:numPr>
          <w:ilvl w:val="0"/>
          <w:numId w:val="15"/>
        </w:numPr>
        <w:rPr>
          <w:b/>
          <w:bCs/>
        </w:rPr>
      </w:pPr>
      <w:r>
        <w:rPr>
          <w:b/>
          <w:bCs/>
        </w:rPr>
        <w:t>6-12:</w:t>
      </w:r>
    </w:p>
    <w:p w14:paraId="1EC6AC5B" w14:textId="170D62B1" w:rsidR="005532ED" w:rsidRDefault="005532ED" w:rsidP="005532ED">
      <w:pPr>
        <w:pStyle w:val="ListParagraph"/>
        <w:numPr>
          <w:ilvl w:val="0"/>
          <w:numId w:val="15"/>
        </w:numPr>
        <w:rPr>
          <w:b/>
          <w:bCs/>
        </w:rPr>
      </w:pPr>
      <w:r>
        <w:rPr>
          <w:b/>
          <w:bCs/>
        </w:rPr>
        <w:t>13-17:</w:t>
      </w:r>
    </w:p>
    <w:p w14:paraId="3C221156" w14:textId="0DBE7F61" w:rsidR="005532ED" w:rsidRDefault="005532ED" w:rsidP="005532ED">
      <w:pPr>
        <w:pStyle w:val="ListParagraph"/>
        <w:numPr>
          <w:ilvl w:val="0"/>
          <w:numId w:val="15"/>
        </w:numPr>
        <w:rPr>
          <w:b/>
          <w:bCs/>
        </w:rPr>
      </w:pPr>
      <w:r>
        <w:rPr>
          <w:b/>
          <w:bCs/>
        </w:rPr>
        <w:t>18-24:</w:t>
      </w:r>
    </w:p>
    <w:p w14:paraId="30CDA42F" w14:textId="362FC70F" w:rsidR="005532ED" w:rsidRDefault="005532ED" w:rsidP="005532ED">
      <w:pPr>
        <w:pStyle w:val="ListParagraph"/>
        <w:numPr>
          <w:ilvl w:val="0"/>
          <w:numId w:val="15"/>
        </w:numPr>
        <w:rPr>
          <w:b/>
          <w:bCs/>
        </w:rPr>
      </w:pPr>
      <w:r>
        <w:rPr>
          <w:b/>
          <w:bCs/>
        </w:rPr>
        <w:t>Parents/Guardians:</w:t>
      </w:r>
    </w:p>
    <w:p w14:paraId="589A60BB" w14:textId="77777777" w:rsidR="00AE1263" w:rsidRDefault="00AE1263" w:rsidP="00AE1263">
      <w:pPr>
        <w:rPr>
          <w:b/>
          <w:bCs/>
        </w:rPr>
      </w:pPr>
    </w:p>
    <w:p w14:paraId="331D7C26" w14:textId="71FCE9F1" w:rsidR="00AE1263" w:rsidRDefault="00AE1263" w:rsidP="00AE1263">
      <w:pPr>
        <w:pStyle w:val="Heading1"/>
      </w:pPr>
      <w:r>
        <w:lastRenderedPageBreak/>
        <w:t>Required Attachments to Submit with Proposal</w:t>
      </w:r>
    </w:p>
    <w:p w14:paraId="67FC37F1" w14:textId="16E5971A" w:rsidR="00AE1263" w:rsidRDefault="00AE1263" w:rsidP="00AE1263">
      <w:pPr>
        <w:rPr>
          <w:i/>
          <w:iCs/>
        </w:rPr>
      </w:pPr>
      <w:r>
        <w:rPr>
          <w:i/>
          <w:iCs/>
        </w:rPr>
        <w:t xml:space="preserve">You will want to make sure you have </w:t>
      </w:r>
      <w:proofErr w:type="gramStart"/>
      <w:r>
        <w:rPr>
          <w:i/>
          <w:iCs/>
        </w:rPr>
        <w:t>all of</w:t>
      </w:r>
      <w:proofErr w:type="gramEnd"/>
      <w:r>
        <w:rPr>
          <w:i/>
          <w:iCs/>
        </w:rPr>
        <w:t xml:space="preserve"> the following attachments to include when you submit your proposal. </w:t>
      </w:r>
      <w:r w:rsidRPr="00AE1263">
        <w:rPr>
          <w:i/>
          <w:iCs/>
        </w:rPr>
        <w:t>Acceptable file types</w:t>
      </w:r>
      <w:r>
        <w:rPr>
          <w:i/>
          <w:iCs/>
        </w:rPr>
        <w:t xml:space="preserve"> include</w:t>
      </w:r>
      <w:r w:rsidRPr="00AE1263">
        <w:rPr>
          <w:i/>
          <w:iCs/>
        </w:rPr>
        <w:t>: .csv, .doc, .docx, .</w:t>
      </w:r>
      <w:proofErr w:type="spellStart"/>
      <w:r w:rsidRPr="00AE1263">
        <w:rPr>
          <w:i/>
          <w:iCs/>
        </w:rPr>
        <w:t>odt</w:t>
      </w:r>
      <w:proofErr w:type="spellEnd"/>
      <w:r w:rsidRPr="00AE1263">
        <w:rPr>
          <w:i/>
          <w:iCs/>
        </w:rPr>
        <w:t>, .pdf, .rtf, .txt, .</w:t>
      </w:r>
      <w:proofErr w:type="spellStart"/>
      <w:r w:rsidRPr="00AE1263">
        <w:rPr>
          <w:i/>
          <w:iCs/>
        </w:rPr>
        <w:t>wpd</w:t>
      </w:r>
      <w:proofErr w:type="spellEnd"/>
      <w:proofErr w:type="gramStart"/>
      <w:r w:rsidRPr="00AE1263">
        <w:rPr>
          <w:i/>
          <w:iCs/>
        </w:rPr>
        <w:t>, .</w:t>
      </w:r>
      <w:proofErr w:type="spellStart"/>
      <w:r w:rsidRPr="00AE1263">
        <w:rPr>
          <w:i/>
          <w:iCs/>
        </w:rPr>
        <w:t>wpf</w:t>
      </w:r>
      <w:proofErr w:type="spellEnd"/>
      <w:proofErr w:type="gramEnd"/>
    </w:p>
    <w:p w14:paraId="2B7C65D6" w14:textId="39BAAC41" w:rsidR="00AE1263" w:rsidRDefault="00AE1263" w:rsidP="00AE1263">
      <w:pPr>
        <w:pStyle w:val="ListParagraph"/>
        <w:numPr>
          <w:ilvl w:val="0"/>
          <w:numId w:val="18"/>
        </w:numPr>
        <w:rPr>
          <w:b/>
          <w:bCs/>
        </w:rPr>
      </w:pPr>
      <w:r w:rsidRPr="00AE1263">
        <w:rPr>
          <w:b/>
          <w:bCs/>
        </w:rPr>
        <w:t>Proof of 501(C)(3) Status</w:t>
      </w:r>
    </w:p>
    <w:p w14:paraId="284C1066" w14:textId="35422C9A" w:rsidR="00AE1263" w:rsidRPr="00AE1263" w:rsidRDefault="00AE1263" w:rsidP="00AE1263">
      <w:pPr>
        <w:pStyle w:val="ListParagraph"/>
        <w:rPr>
          <w:i/>
          <w:iCs/>
        </w:rPr>
      </w:pPr>
      <w:proofErr w:type="gramStart"/>
      <w:r w:rsidRPr="00AE1263">
        <w:rPr>
          <w:i/>
          <w:iCs/>
        </w:rPr>
        <w:t>a PDF</w:t>
      </w:r>
      <w:proofErr w:type="gramEnd"/>
      <w:r w:rsidRPr="00AE1263">
        <w:rPr>
          <w:i/>
          <w:iCs/>
        </w:rPr>
        <w:t xml:space="preserve"> version of your letter from the IRS stating your 501(C)(3) status</w:t>
      </w:r>
    </w:p>
    <w:p w14:paraId="792E4638" w14:textId="7B5ADE0C" w:rsidR="00AE1263" w:rsidRDefault="00AE1263" w:rsidP="00AE1263">
      <w:pPr>
        <w:pStyle w:val="ListParagraph"/>
        <w:numPr>
          <w:ilvl w:val="0"/>
          <w:numId w:val="18"/>
        </w:numPr>
        <w:rPr>
          <w:b/>
          <w:bCs/>
        </w:rPr>
      </w:pPr>
      <w:r>
        <w:rPr>
          <w:b/>
          <w:bCs/>
        </w:rPr>
        <w:t>Board of Directors Roster</w:t>
      </w:r>
    </w:p>
    <w:p w14:paraId="18F5B2D7" w14:textId="3AD36829" w:rsidR="00AE1263" w:rsidRPr="00AE1263" w:rsidRDefault="00AE1263" w:rsidP="00AE1263">
      <w:pPr>
        <w:pStyle w:val="ListParagraph"/>
        <w:rPr>
          <w:i/>
          <w:iCs/>
        </w:rPr>
      </w:pPr>
      <w:r w:rsidRPr="00AE1263">
        <w:rPr>
          <w:i/>
          <w:iCs/>
        </w:rPr>
        <w:t>a PDF copy of your organization's board of directors. Document should include name and title of each board member</w:t>
      </w:r>
      <w:r>
        <w:rPr>
          <w:i/>
          <w:iCs/>
        </w:rPr>
        <w:t>. You may upload information about the board of your Fiscal Sponsor, if you are using one.</w:t>
      </w:r>
    </w:p>
    <w:p w14:paraId="5674C870" w14:textId="5E3ACC9C" w:rsidR="00AE1263" w:rsidRDefault="00AE1263" w:rsidP="00AE1263">
      <w:pPr>
        <w:pStyle w:val="ListParagraph"/>
        <w:numPr>
          <w:ilvl w:val="0"/>
          <w:numId w:val="18"/>
        </w:numPr>
        <w:rPr>
          <w:b/>
          <w:bCs/>
        </w:rPr>
      </w:pPr>
      <w:r>
        <w:rPr>
          <w:b/>
          <w:bCs/>
        </w:rPr>
        <w:t>Letter of Agreement with Fiscal Sponsor (if using one)</w:t>
      </w:r>
    </w:p>
    <w:p w14:paraId="236793AF" w14:textId="3AB9CC47" w:rsidR="00AE1263" w:rsidRPr="00AE1263" w:rsidRDefault="00AE1263" w:rsidP="00AE1263">
      <w:pPr>
        <w:pStyle w:val="ListParagraph"/>
        <w:rPr>
          <w:i/>
          <w:iCs/>
        </w:rPr>
      </w:pPr>
      <w:r w:rsidRPr="00AE1263">
        <w:rPr>
          <w:i/>
          <w:iCs/>
        </w:rPr>
        <w:t>a PDF version of your letter of agreement with your fiscal sponsor. It is the responsibility of the applicant to have a letter of agreement signed before applying for an RFCY grant.</w:t>
      </w:r>
    </w:p>
    <w:p w14:paraId="734C52FF" w14:textId="4F0428A4" w:rsidR="00AE1263" w:rsidRDefault="00AE1263" w:rsidP="00AE1263">
      <w:pPr>
        <w:pStyle w:val="ListParagraph"/>
        <w:numPr>
          <w:ilvl w:val="0"/>
          <w:numId w:val="18"/>
        </w:numPr>
        <w:rPr>
          <w:b/>
          <w:bCs/>
        </w:rPr>
      </w:pPr>
      <w:r>
        <w:rPr>
          <w:b/>
          <w:bCs/>
        </w:rPr>
        <w:t>Document Proving Organizational Total Budget</w:t>
      </w:r>
    </w:p>
    <w:p w14:paraId="42FA2AAC" w14:textId="5B6F65FB" w:rsidR="00AE1263" w:rsidRPr="00AE1263" w:rsidRDefault="00AE1263" w:rsidP="00AE1263">
      <w:pPr>
        <w:pStyle w:val="ListParagraph"/>
        <w:rPr>
          <w:i/>
          <w:iCs/>
        </w:rPr>
      </w:pPr>
      <w:r>
        <w:rPr>
          <w:i/>
          <w:iCs/>
        </w:rPr>
        <w:t xml:space="preserve">A PDF version of your </w:t>
      </w:r>
      <w:r w:rsidRPr="00AE1263">
        <w:rPr>
          <w:i/>
          <w:iCs/>
        </w:rPr>
        <w:t xml:space="preserve">990, 990N, </w:t>
      </w:r>
      <w:r>
        <w:rPr>
          <w:i/>
          <w:iCs/>
        </w:rPr>
        <w:t xml:space="preserve">or </w:t>
      </w:r>
      <w:r w:rsidRPr="00AE1263">
        <w:rPr>
          <w:i/>
          <w:iCs/>
        </w:rPr>
        <w:t>Audited Financials</w:t>
      </w:r>
      <w:r>
        <w:rPr>
          <w:i/>
          <w:iCs/>
        </w:rPr>
        <w:t xml:space="preserve"> from 2023-2025</w:t>
      </w:r>
    </w:p>
    <w:p w14:paraId="7A5B53C8" w14:textId="2618060C" w:rsidR="00AE1263" w:rsidRDefault="00AE1263" w:rsidP="00AE1263">
      <w:pPr>
        <w:pStyle w:val="ListParagraph"/>
        <w:numPr>
          <w:ilvl w:val="0"/>
          <w:numId w:val="18"/>
        </w:numPr>
        <w:rPr>
          <w:b/>
          <w:bCs/>
        </w:rPr>
      </w:pPr>
      <w:r>
        <w:rPr>
          <w:b/>
          <w:bCs/>
        </w:rPr>
        <w:t>Document Proving Fiscal Sponsor Total Budget (if using a Fiscal Sponsor)</w:t>
      </w:r>
    </w:p>
    <w:p w14:paraId="34AA3492" w14:textId="7214189A" w:rsidR="0039089E" w:rsidRDefault="0039089E" w:rsidP="0039089E">
      <w:pPr>
        <w:pStyle w:val="ListParagraph"/>
        <w:rPr>
          <w:i/>
          <w:iCs/>
        </w:rPr>
      </w:pPr>
      <w:r>
        <w:rPr>
          <w:i/>
          <w:iCs/>
        </w:rPr>
        <w:t xml:space="preserve">A PDF version of your Fiscal Sponsor’s </w:t>
      </w:r>
      <w:r w:rsidRPr="00AE1263">
        <w:rPr>
          <w:i/>
          <w:iCs/>
        </w:rPr>
        <w:t xml:space="preserve">990, 990N, </w:t>
      </w:r>
      <w:r>
        <w:rPr>
          <w:i/>
          <w:iCs/>
        </w:rPr>
        <w:t xml:space="preserve">or </w:t>
      </w:r>
      <w:r w:rsidRPr="00AE1263">
        <w:rPr>
          <w:i/>
          <w:iCs/>
        </w:rPr>
        <w:t>Audited Financials</w:t>
      </w:r>
      <w:r>
        <w:rPr>
          <w:i/>
          <w:iCs/>
        </w:rPr>
        <w:t xml:space="preserve"> from 2023-2025</w:t>
      </w:r>
    </w:p>
    <w:p w14:paraId="7D2ABCAD" w14:textId="77777777" w:rsidR="003D25A1" w:rsidRDefault="003D25A1" w:rsidP="0039089E">
      <w:pPr>
        <w:pStyle w:val="ListParagraph"/>
        <w:rPr>
          <w:i/>
          <w:iCs/>
        </w:rPr>
      </w:pPr>
    </w:p>
    <w:p w14:paraId="559B0667" w14:textId="77777777" w:rsidR="003D25A1" w:rsidRDefault="003D25A1" w:rsidP="0039089E">
      <w:pPr>
        <w:pStyle w:val="ListParagraph"/>
        <w:rPr>
          <w:i/>
          <w:iCs/>
        </w:rPr>
      </w:pPr>
    </w:p>
    <w:p w14:paraId="4ADA7657" w14:textId="77777777" w:rsidR="003D25A1" w:rsidRDefault="003D25A1" w:rsidP="0039089E">
      <w:pPr>
        <w:pStyle w:val="ListParagraph"/>
        <w:rPr>
          <w:i/>
          <w:iCs/>
        </w:rPr>
      </w:pPr>
    </w:p>
    <w:p w14:paraId="623856F7" w14:textId="77777777" w:rsidR="003D25A1" w:rsidRDefault="003D25A1" w:rsidP="0039089E">
      <w:pPr>
        <w:pStyle w:val="ListParagraph"/>
        <w:rPr>
          <w:i/>
          <w:iCs/>
        </w:rPr>
      </w:pPr>
    </w:p>
    <w:p w14:paraId="46A45539" w14:textId="77777777" w:rsidR="003D25A1" w:rsidRDefault="003D25A1" w:rsidP="0039089E">
      <w:pPr>
        <w:pStyle w:val="ListParagraph"/>
        <w:rPr>
          <w:i/>
          <w:iCs/>
        </w:rPr>
      </w:pPr>
    </w:p>
    <w:p w14:paraId="53BA9B34" w14:textId="77777777" w:rsidR="003D25A1" w:rsidRDefault="003D25A1" w:rsidP="0039089E">
      <w:pPr>
        <w:pStyle w:val="ListParagraph"/>
        <w:rPr>
          <w:i/>
          <w:iCs/>
        </w:rPr>
      </w:pPr>
    </w:p>
    <w:p w14:paraId="29439AFC" w14:textId="77777777" w:rsidR="003D25A1" w:rsidRDefault="003D25A1" w:rsidP="0039089E">
      <w:pPr>
        <w:pStyle w:val="ListParagraph"/>
        <w:rPr>
          <w:i/>
          <w:iCs/>
        </w:rPr>
      </w:pPr>
    </w:p>
    <w:p w14:paraId="3475DBEE" w14:textId="77777777" w:rsidR="003D25A1" w:rsidRDefault="003D25A1" w:rsidP="0039089E">
      <w:pPr>
        <w:pStyle w:val="ListParagraph"/>
        <w:rPr>
          <w:i/>
          <w:iCs/>
        </w:rPr>
      </w:pPr>
    </w:p>
    <w:p w14:paraId="47E43E82" w14:textId="77777777" w:rsidR="003D25A1" w:rsidRDefault="003D25A1" w:rsidP="0039089E">
      <w:pPr>
        <w:pStyle w:val="ListParagraph"/>
        <w:rPr>
          <w:i/>
          <w:iCs/>
        </w:rPr>
      </w:pPr>
    </w:p>
    <w:p w14:paraId="75D1CA97" w14:textId="77777777" w:rsidR="003D25A1" w:rsidRDefault="003D25A1" w:rsidP="0039089E">
      <w:pPr>
        <w:pStyle w:val="ListParagraph"/>
        <w:rPr>
          <w:i/>
          <w:iCs/>
        </w:rPr>
      </w:pPr>
    </w:p>
    <w:p w14:paraId="58FFBC5F" w14:textId="77777777" w:rsidR="003D25A1" w:rsidRDefault="003D25A1" w:rsidP="0039089E">
      <w:pPr>
        <w:pStyle w:val="ListParagraph"/>
        <w:rPr>
          <w:i/>
          <w:iCs/>
        </w:rPr>
      </w:pPr>
    </w:p>
    <w:sectPr w:rsidR="003D25A1"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F5E2" w14:textId="77777777" w:rsidR="00CC4BB6" w:rsidRDefault="00CC4BB6" w:rsidP="00864BC1">
      <w:pPr>
        <w:spacing w:after="0" w:line="240" w:lineRule="auto"/>
      </w:pPr>
      <w:r>
        <w:separator/>
      </w:r>
    </w:p>
  </w:endnote>
  <w:endnote w:type="continuationSeparator" w:id="0">
    <w:p w14:paraId="58EED6CC" w14:textId="77777777" w:rsidR="00CC4BB6" w:rsidRDefault="00CC4BB6" w:rsidP="0086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7AFE" w14:textId="77777777" w:rsidR="00864BC1" w:rsidRDefault="00864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09EB" w14:textId="77777777" w:rsidR="00864BC1" w:rsidRDefault="00864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BBF8" w14:textId="77777777" w:rsidR="00864BC1" w:rsidRDefault="00864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E478" w14:textId="77777777" w:rsidR="00CC4BB6" w:rsidRDefault="00CC4BB6" w:rsidP="00864BC1">
      <w:pPr>
        <w:spacing w:after="0" w:line="240" w:lineRule="auto"/>
      </w:pPr>
      <w:r>
        <w:separator/>
      </w:r>
    </w:p>
  </w:footnote>
  <w:footnote w:type="continuationSeparator" w:id="0">
    <w:p w14:paraId="59A64E30" w14:textId="77777777" w:rsidR="00CC4BB6" w:rsidRDefault="00CC4BB6" w:rsidP="00864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05C2" w14:textId="133DAB6D" w:rsidR="00864BC1" w:rsidRDefault="00CC4BB6">
    <w:pPr>
      <w:pStyle w:val="Header"/>
    </w:pPr>
    <w:r>
      <w:rPr>
        <w:noProof/>
      </w:rPr>
      <w:pict w14:anchorId="5FC7E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456797" o:spid="_x0000_s1026" type="#_x0000_t136" style="position:absolute;margin-left:0;margin-top:0;width:549.95pt;height:58.9pt;rotation:315;z-index:-251655168;mso-position-horizontal:center;mso-position-horizontal-relative:margin;mso-position-vertical:center;mso-position-vertical-relative:margin" o:allowincell="f" fillcolor="silver" stroked="f">
          <v:fill opacity=".5"/>
          <v:textpath style="font-family:&quot;Calibri&quot;;font-size:1pt" string="*For planning only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59A5" w14:textId="2390A127" w:rsidR="00864BC1" w:rsidRDefault="00CC4BB6">
    <w:pPr>
      <w:pStyle w:val="Header"/>
    </w:pPr>
    <w:r>
      <w:rPr>
        <w:noProof/>
      </w:rPr>
      <w:pict w14:anchorId="4CBA5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456798" o:spid="_x0000_s1027" type="#_x0000_t136" style="position:absolute;margin-left:0;margin-top:0;width:549.95pt;height:58.9pt;rotation:315;z-index:-251653120;mso-position-horizontal:center;mso-position-horizontal-relative:margin;mso-position-vertical:center;mso-position-vertical-relative:margin" o:allowincell="f" fillcolor="silver" stroked="f">
          <v:fill opacity=".5"/>
          <v:textpath style="font-family:&quot;Calibri&quot;;font-size:1pt" string="*For planning only -- DO NOT SUBM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D36E" w14:textId="5F63808D" w:rsidR="00864BC1" w:rsidRDefault="00CC4BB6">
    <w:pPr>
      <w:pStyle w:val="Header"/>
    </w:pPr>
    <w:r>
      <w:rPr>
        <w:noProof/>
      </w:rPr>
      <w:pict w14:anchorId="08487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456796" o:spid="_x0000_s1025" type="#_x0000_t136" style="position:absolute;margin-left:0;margin-top:0;width:549.95pt;height:58.9pt;rotation:315;z-index:-251657216;mso-position-horizontal:center;mso-position-horizontal-relative:margin;mso-position-vertical:center;mso-position-vertical-relative:margin" o:allowincell="f" fillcolor="silver" stroked="f">
          <v:fill opacity=".5"/>
          <v:textpath style="font-family:&quot;Calibri&quot;;font-size:1pt" string="*For planning only -- 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80089"/>
    <w:multiLevelType w:val="hybridMultilevel"/>
    <w:tmpl w:val="0E02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011FD"/>
    <w:multiLevelType w:val="hybridMultilevel"/>
    <w:tmpl w:val="D29EA99A"/>
    <w:lvl w:ilvl="0" w:tplc="75580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B37EA"/>
    <w:multiLevelType w:val="hybridMultilevel"/>
    <w:tmpl w:val="89BA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A7FE3"/>
    <w:multiLevelType w:val="hybridMultilevel"/>
    <w:tmpl w:val="0B066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61266"/>
    <w:multiLevelType w:val="hybridMultilevel"/>
    <w:tmpl w:val="226A8908"/>
    <w:lvl w:ilvl="0" w:tplc="75580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54C06"/>
    <w:multiLevelType w:val="hybridMultilevel"/>
    <w:tmpl w:val="8A16F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C4AD3"/>
    <w:multiLevelType w:val="hybridMultilevel"/>
    <w:tmpl w:val="7B4A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9591D"/>
    <w:multiLevelType w:val="hybridMultilevel"/>
    <w:tmpl w:val="F88C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05316"/>
    <w:multiLevelType w:val="hybridMultilevel"/>
    <w:tmpl w:val="8E34C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6615">
    <w:abstractNumId w:val="8"/>
  </w:num>
  <w:num w:numId="2" w16cid:durableId="1366254272">
    <w:abstractNumId w:val="6"/>
  </w:num>
  <w:num w:numId="3" w16cid:durableId="1392575909">
    <w:abstractNumId w:val="5"/>
  </w:num>
  <w:num w:numId="4" w16cid:durableId="2032876400">
    <w:abstractNumId w:val="4"/>
  </w:num>
  <w:num w:numId="5" w16cid:durableId="428504699">
    <w:abstractNumId w:val="7"/>
  </w:num>
  <w:num w:numId="6" w16cid:durableId="2008704640">
    <w:abstractNumId w:val="3"/>
  </w:num>
  <w:num w:numId="7" w16cid:durableId="1107850639">
    <w:abstractNumId w:val="2"/>
  </w:num>
  <w:num w:numId="8" w16cid:durableId="1548300316">
    <w:abstractNumId w:val="1"/>
  </w:num>
  <w:num w:numId="9" w16cid:durableId="2000381040">
    <w:abstractNumId w:val="0"/>
  </w:num>
  <w:num w:numId="10" w16cid:durableId="496922831">
    <w:abstractNumId w:val="9"/>
  </w:num>
  <w:num w:numId="11" w16cid:durableId="74784578">
    <w:abstractNumId w:val="17"/>
  </w:num>
  <w:num w:numId="12" w16cid:durableId="300112175">
    <w:abstractNumId w:val="14"/>
  </w:num>
  <w:num w:numId="13" w16cid:durableId="883835065">
    <w:abstractNumId w:val="16"/>
  </w:num>
  <w:num w:numId="14" w16cid:durableId="2081324171">
    <w:abstractNumId w:val="15"/>
  </w:num>
  <w:num w:numId="15" w16cid:durableId="699554502">
    <w:abstractNumId w:val="11"/>
  </w:num>
  <w:num w:numId="16" w16cid:durableId="1238054622">
    <w:abstractNumId w:val="10"/>
  </w:num>
  <w:num w:numId="17" w16cid:durableId="912934516">
    <w:abstractNumId w:val="13"/>
  </w:num>
  <w:num w:numId="18" w16cid:durableId="1703284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5BD"/>
    <w:rsid w:val="0015074B"/>
    <w:rsid w:val="0029639D"/>
    <w:rsid w:val="00326F90"/>
    <w:rsid w:val="00331E12"/>
    <w:rsid w:val="0039089E"/>
    <w:rsid w:val="003D25A1"/>
    <w:rsid w:val="005532ED"/>
    <w:rsid w:val="00792306"/>
    <w:rsid w:val="00864BC1"/>
    <w:rsid w:val="009B6117"/>
    <w:rsid w:val="00AA1D8D"/>
    <w:rsid w:val="00AE1263"/>
    <w:rsid w:val="00B47730"/>
    <w:rsid w:val="00BB5BF2"/>
    <w:rsid w:val="00BE08C9"/>
    <w:rsid w:val="00C82296"/>
    <w:rsid w:val="00CB0664"/>
    <w:rsid w:val="00CC4BB6"/>
    <w:rsid w:val="00DA22A5"/>
    <w:rsid w:val="00FB06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E0F30"/>
  <w14:defaultImageDpi w14:val="330"/>
  <w15:docId w15:val="{55ABAD74-6778-415B-BF5C-F83D3DE1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706</Words>
  <Characters>4610</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Jora Atienza Washington</cp:lastModifiedBy>
  <cp:revision>4</cp:revision>
  <dcterms:created xsi:type="dcterms:W3CDTF">2026-02-07T04:12:00Z</dcterms:created>
  <dcterms:modified xsi:type="dcterms:W3CDTF">2026-02-17T19:39:00Z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360697-266a-4563-acd5-eba284ec2b76_Enabled">
    <vt:lpwstr>true</vt:lpwstr>
  </property>
  <property fmtid="{D5CDD505-2E9C-101B-9397-08002B2CF9AE}" pid="3" name="MSIP_Label_b9360697-266a-4563-acd5-eba284ec2b76_SetDate">
    <vt:lpwstr>2026-02-17T19:30:52Z</vt:lpwstr>
  </property>
  <property fmtid="{D5CDD505-2E9C-101B-9397-08002B2CF9AE}" pid="4" name="MSIP_Label_b9360697-266a-4563-acd5-eba284ec2b76_Method">
    <vt:lpwstr>Standard</vt:lpwstr>
  </property>
  <property fmtid="{D5CDD505-2E9C-101B-9397-08002B2CF9AE}" pid="5" name="MSIP_Label_b9360697-266a-4563-acd5-eba284ec2b76_Name">
    <vt:lpwstr>defa4170-0d19-0005-0004-bc88714345d2</vt:lpwstr>
  </property>
  <property fmtid="{D5CDD505-2E9C-101B-9397-08002B2CF9AE}" pid="6" name="MSIP_Label_b9360697-266a-4563-acd5-eba284ec2b76_SiteId">
    <vt:lpwstr>8ab93658-f71f-4926-b380-e0da1d18115a</vt:lpwstr>
  </property>
  <property fmtid="{D5CDD505-2E9C-101B-9397-08002B2CF9AE}" pid="7" name="MSIP_Label_b9360697-266a-4563-acd5-eba284ec2b76_ActionId">
    <vt:lpwstr>a35493f7-7420-4ce1-8654-f86f82ab242d</vt:lpwstr>
  </property>
  <property fmtid="{D5CDD505-2E9C-101B-9397-08002B2CF9AE}" pid="8" name="MSIP_Label_b9360697-266a-4563-acd5-eba284ec2b76_ContentBits">
    <vt:lpwstr>0</vt:lpwstr>
  </property>
  <property fmtid="{D5CDD505-2E9C-101B-9397-08002B2CF9AE}" pid="9" name="MSIP_Label_b9360697-266a-4563-acd5-eba284ec2b76_Tag">
    <vt:lpwstr>10, 3, 0, 1</vt:lpwstr>
  </property>
</Properties>
</file>